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C4F1" w14:textId="77777777" w:rsidR="00CB2C8E" w:rsidRPr="00054256" w:rsidRDefault="00000000" w:rsidP="00E818E0">
      <w:pPr>
        <w:pStyle w:val="Titolo1"/>
        <w:spacing w:before="60" w:afterLines="60" w:after="144" w:line="240" w:lineRule="auto"/>
        <w:ind w:left="-567"/>
        <w:jc w:val="center"/>
        <w:rPr>
          <w:rFonts w:ascii="Abadi" w:hAnsi="Abadi"/>
          <w:color w:val="auto"/>
        </w:rPr>
      </w:pPr>
      <w:r w:rsidRPr="00054256">
        <w:rPr>
          <w:rFonts w:ascii="Abadi" w:hAnsi="Abadi"/>
          <w:color w:val="auto"/>
        </w:rPr>
        <w:t xml:space="preserve">Scuola di innovazione </w:t>
      </w:r>
      <w:proofErr w:type="spellStart"/>
      <w:r w:rsidRPr="00054256">
        <w:rPr>
          <w:rFonts w:ascii="Abadi" w:hAnsi="Abadi"/>
          <w:color w:val="auto"/>
        </w:rPr>
        <w:t>sociale</w:t>
      </w:r>
      <w:proofErr w:type="spellEnd"/>
      <w:r w:rsidRPr="00054256">
        <w:rPr>
          <w:rFonts w:ascii="Abadi" w:hAnsi="Abadi"/>
          <w:color w:val="auto"/>
        </w:rPr>
        <w:t xml:space="preserve"> per la pace </w:t>
      </w:r>
    </w:p>
    <w:p w14:paraId="212E540B" w14:textId="27733829" w:rsidR="00E84FF0" w:rsidRPr="00C35614" w:rsidRDefault="00000000" w:rsidP="00F70C8F">
      <w:pPr>
        <w:pStyle w:val="Titolo1"/>
        <w:spacing w:before="0" w:line="240" w:lineRule="auto"/>
        <w:ind w:left="-567"/>
        <w:jc w:val="center"/>
        <w:rPr>
          <w:rFonts w:ascii="Abadi" w:hAnsi="Abadi"/>
          <w:color w:val="auto"/>
          <w:sz w:val="24"/>
          <w:szCs w:val="24"/>
        </w:rPr>
      </w:pPr>
      <w:proofErr w:type="spellStart"/>
      <w:r w:rsidRPr="00C35614">
        <w:rPr>
          <w:rFonts w:ascii="Abadi" w:hAnsi="Abadi"/>
          <w:color w:val="auto"/>
          <w:sz w:val="24"/>
          <w:szCs w:val="24"/>
        </w:rPr>
        <w:t>Edizione</w:t>
      </w:r>
      <w:proofErr w:type="spellEnd"/>
      <w:r w:rsidRPr="00C35614">
        <w:rPr>
          <w:rFonts w:ascii="Abadi" w:hAnsi="Abadi"/>
          <w:color w:val="auto"/>
          <w:sz w:val="24"/>
          <w:szCs w:val="24"/>
        </w:rPr>
        <w:t xml:space="preserve"> 2026</w:t>
      </w:r>
    </w:p>
    <w:p w14:paraId="095AFF45" w14:textId="718E2A44" w:rsidR="00E84FF0" w:rsidRPr="00C35614" w:rsidRDefault="00000000" w:rsidP="00F70C8F">
      <w:pPr>
        <w:spacing w:before="120" w:after="0" w:line="240" w:lineRule="auto"/>
        <w:ind w:left="-567"/>
        <w:jc w:val="center"/>
        <w:rPr>
          <w:rFonts w:ascii="Abadi" w:hAnsi="Abadi"/>
          <w:i/>
          <w:iCs/>
          <w:sz w:val="24"/>
          <w:szCs w:val="24"/>
        </w:rPr>
      </w:pPr>
      <w:proofErr w:type="spellStart"/>
      <w:r w:rsidRPr="00C35614">
        <w:rPr>
          <w:rFonts w:ascii="Abadi" w:hAnsi="Abadi"/>
          <w:i/>
          <w:iCs/>
          <w:sz w:val="24"/>
          <w:szCs w:val="24"/>
        </w:rPr>
        <w:t>Cittadinanza</w:t>
      </w:r>
      <w:proofErr w:type="spellEnd"/>
      <w:r w:rsidRPr="00C35614">
        <w:rPr>
          <w:rFonts w:ascii="Abadi" w:hAnsi="Abadi"/>
          <w:i/>
          <w:iCs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i/>
          <w:iCs/>
          <w:sz w:val="24"/>
          <w:szCs w:val="24"/>
        </w:rPr>
        <w:t>attiva</w:t>
      </w:r>
      <w:proofErr w:type="spellEnd"/>
      <w:r w:rsidRPr="00C35614">
        <w:rPr>
          <w:rFonts w:ascii="Abadi" w:hAnsi="Abadi"/>
          <w:i/>
          <w:iCs/>
          <w:sz w:val="24"/>
          <w:szCs w:val="24"/>
        </w:rPr>
        <w:t xml:space="preserve"> e </w:t>
      </w:r>
      <w:proofErr w:type="spellStart"/>
      <w:r w:rsidRPr="00C35614">
        <w:rPr>
          <w:rFonts w:ascii="Abadi" w:hAnsi="Abadi"/>
          <w:i/>
          <w:iCs/>
          <w:sz w:val="24"/>
          <w:szCs w:val="24"/>
        </w:rPr>
        <w:t>costruzione</w:t>
      </w:r>
      <w:proofErr w:type="spellEnd"/>
      <w:r w:rsidRPr="00C35614">
        <w:rPr>
          <w:rFonts w:ascii="Abadi" w:hAnsi="Abadi"/>
          <w:i/>
          <w:iCs/>
          <w:sz w:val="24"/>
          <w:szCs w:val="24"/>
        </w:rPr>
        <w:t xml:space="preserve"> della pace</w:t>
      </w:r>
    </w:p>
    <w:p w14:paraId="135F8916" w14:textId="77777777" w:rsidR="00CB2C8E" w:rsidRPr="00C35614" w:rsidRDefault="00CB2C8E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</w:p>
    <w:p w14:paraId="72F6C333" w14:textId="5E66142C" w:rsidR="00667F1E" w:rsidRPr="00667F1E" w:rsidRDefault="00F86AEB" w:rsidP="002228B0">
      <w:pPr>
        <w:spacing w:before="120" w:after="120"/>
        <w:ind w:left="-567"/>
        <w:jc w:val="both"/>
        <w:rPr>
          <w:rFonts w:ascii="Abadi" w:hAnsi="Abadi"/>
          <w:i/>
          <w:iCs/>
          <w:sz w:val="24"/>
          <w:szCs w:val="24"/>
          <w:lang w:val="it-IT"/>
        </w:rPr>
      </w:pPr>
      <w:r w:rsidRPr="00F86AEB">
        <w:rPr>
          <w:rFonts w:ascii="Abadi" w:hAnsi="Abadi"/>
          <w:i/>
          <w:iCs/>
          <w:sz w:val="24"/>
          <w:szCs w:val="24"/>
          <w:lang w:val="it-IT"/>
        </w:rPr>
        <w:t>Programma</w:t>
      </w:r>
    </w:p>
    <w:p w14:paraId="05C0B73C" w14:textId="77777777" w:rsidR="00883927" w:rsidRDefault="00883927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proofErr w:type="spellStart"/>
      <w:r w:rsidRPr="00883927">
        <w:rPr>
          <w:rFonts w:ascii="Abadi" w:hAnsi="Abadi"/>
          <w:b/>
          <w:bCs/>
          <w:sz w:val="24"/>
          <w:szCs w:val="24"/>
        </w:rPr>
        <w:t>Durata</w:t>
      </w:r>
      <w:proofErr w:type="spellEnd"/>
      <w:r w:rsidRPr="00883927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Pr="00883927">
        <w:rPr>
          <w:rFonts w:ascii="Abadi" w:hAnsi="Abadi"/>
          <w:b/>
          <w:bCs/>
          <w:sz w:val="24"/>
          <w:szCs w:val="24"/>
        </w:rPr>
        <w:t>complessiva</w:t>
      </w:r>
      <w:proofErr w:type="spellEnd"/>
      <w:r w:rsidRPr="00883927">
        <w:rPr>
          <w:rFonts w:ascii="Abadi" w:hAnsi="Abadi"/>
          <w:b/>
          <w:bCs/>
          <w:sz w:val="24"/>
          <w:szCs w:val="24"/>
        </w:rPr>
        <w:t>:</w:t>
      </w:r>
      <w:r w:rsidRPr="00883927">
        <w:rPr>
          <w:rFonts w:ascii="Abadi" w:hAnsi="Abadi"/>
          <w:sz w:val="24"/>
          <w:szCs w:val="24"/>
        </w:rPr>
        <w:t xml:space="preserve"> 40 ore (1 ora </w:t>
      </w:r>
      <w:proofErr w:type="spellStart"/>
      <w:r w:rsidRPr="00883927">
        <w:rPr>
          <w:rFonts w:ascii="Abadi" w:hAnsi="Abadi"/>
          <w:sz w:val="24"/>
          <w:szCs w:val="24"/>
        </w:rPr>
        <w:t>formativa</w:t>
      </w:r>
      <w:proofErr w:type="spellEnd"/>
      <w:r w:rsidRPr="00883927">
        <w:rPr>
          <w:rFonts w:ascii="Abadi" w:hAnsi="Abadi"/>
          <w:sz w:val="24"/>
          <w:szCs w:val="24"/>
        </w:rPr>
        <w:t xml:space="preserve"> = 45 </w:t>
      </w:r>
      <w:proofErr w:type="spellStart"/>
      <w:r w:rsidRPr="00883927">
        <w:rPr>
          <w:rFonts w:ascii="Abadi" w:hAnsi="Abadi"/>
          <w:sz w:val="24"/>
          <w:szCs w:val="24"/>
        </w:rPr>
        <w:t>minuti</w:t>
      </w:r>
      <w:proofErr w:type="spellEnd"/>
      <w:r w:rsidRPr="00883927">
        <w:rPr>
          <w:rFonts w:ascii="Abadi" w:hAnsi="Abadi"/>
          <w:sz w:val="24"/>
          <w:szCs w:val="24"/>
        </w:rPr>
        <w:t xml:space="preserve">), </w:t>
      </w:r>
      <w:proofErr w:type="spellStart"/>
      <w:r w:rsidRPr="00883927">
        <w:rPr>
          <w:rFonts w:ascii="Abadi" w:hAnsi="Abadi"/>
          <w:sz w:val="24"/>
          <w:szCs w:val="24"/>
        </w:rPr>
        <w:t>così</w:t>
      </w:r>
      <w:proofErr w:type="spellEnd"/>
      <w:r w:rsidRPr="00883927">
        <w:rPr>
          <w:rFonts w:ascii="Abadi" w:hAnsi="Abadi"/>
          <w:sz w:val="24"/>
          <w:szCs w:val="24"/>
        </w:rPr>
        <w:t xml:space="preserve"> </w:t>
      </w:r>
      <w:proofErr w:type="spellStart"/>
      <w:r w:rsidRPr="00883927">
        <w:rPr>
          <w:rFonts w:ascii="Abadi" w:hAnsi="Abadi"/>
          <w:sz w:val="24"/>
          <w:szCs w:val="24"/>
        </w:rPr>
        <w:t>articolate</w:t>
      </w:r>
      <w:proofErr w:type="spellEnd"/>
      <w:r w:rsidRPr="00883927">
        <w:rPr>
          <w:rFonts w:ascii="Abadi" w:hAnsi="Abadi"/>
          <w:sz w:val="24"/>
          <w:szCs w:val="24"/>
        </w:rPr>
        <w:t>:</w:t>
      </w:r>
    </w:p>
    <w:p w14:paraId="0E34E688" w14:textId="77777777" w:rsidR="00883927" w:rsidRDefault="00883927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r w:rsidRPr="00883927">
        <w:rPr>
          <w:rFonts w:ascii="Abadi" w:hAnsi="Abadi"/>
          <w:sz w:val="24"/>
          <w:szCs w:val="24"/>
        </w:rPr>
        <w:t>– 32 ore online</w:t>
      </w:r>
    </w:p>
    <w:p w14:paraId="73CA1FEE" w14:textId="3D6C403F" w:rsidR="00883927" w:rsidRDefault="00883927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r w:rsidRPr="00883927">
        <w:rPr>
          <w:rFonts w:ascii="Abadi" w:hAnsi="Abadi"/>
          <w:sz w:val="24"/>
          <w:szCs w:val="24"/>
        </w:rPr>
        <w:t xml:space="preserve">– 4 ore in </w:t>
      </w:r>
      <w:proofErr w:type="spellStart"/>
      <w:r w:rsidRPr="00883927">
        <w:rPr>
          <w:rFonts w:ascii="Abadi" w:hAnsi="Abadi"/>
          <w:sz w:val="24"/>
          <w:szCs w:val="24"/>
        </w:rPr>
        <w:t>presenza</w:t>
      </w:r>
      <w:proofErr w:type="spellEnd"/>
      <w:r w:rsidRPr="00883927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 xml:space="preserve">(e online) </w:t>
      </w:r>
      <w:r w:rsidRPr="00883927">
        <w:rPr>
          <w:rFonts w:ascii="Abadi" w:hAnsi="Abadi"/>
          <w:sz w:val="24"/>
          <w:szCs w:val="24"/>
        </w:rPr>
        <w:t xml:space="preserve">presso la Pontificia Università </w:t>
      </w:r>
      <w:proofErr w:type="spellStart"/>
      <w:r w:rsidRPr="00883927">
        <w:rPr>
          <w:rFonts w:ascii="Abadi" w:hAnsi="Abadi"/>
          <w:sz w:val="24"/>
          <w:szCs w:val="24"/>
        </w:rPr>
        <w:t>Lateranense</w:t>
      </w:r>
      <w:proofErr w:type="spellEnd"/>
      <w:r w:rsidRPr="00883927">
        <w:rPr>
          <w:rFonts w:ascii="Abadi" w:hAnsi="Abadi"/>
          <w:sz w:val="24"/>
          <w:szCs w:val="24"/>
        </w:rPr>
        <w:t xml:space="preserve"> – Roma</w:t>
      </w:r>
    </w:p>
    <w:p w14:paraId="02FFA24F" w14:textId="197FBBD2" w:rsidR="00E84FF0" w:rsidRDefault="00883927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r w:rsidRPr="00883927">
        <w:rPr>
          <w:rFonts w:ascii="Abadi" w:hAnsi="Abadi"/>
          <w:sz w:val="24"/>
          <w:szCs w:val="24"/>
        </w:rPr>
        <w:t xml:space="preserve">– 4 ore in </w:t>
      </w:r>
      <w:proofErr w:type="spellStart"/>
      <w:r w:rsidRPr="00883927">
        <w:rPr>
          <w:rFonts w:ascii="Abadi" w:hAnsi="Abadi"/>
          <w:sz w:val="24"/>
          <w:szCs w:val="24"/>
        </w:rPr>
        <w:t>presenza</w:t>
      </w:r>
      <w:proofErr w:type="spellEnd"/>
      <w:r w:rsidRPr="00883927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 xml:space="preserve">(e online) </w:t>
      </w:r>
      <w:r w:rsidRPr="00883927">
        <w:rPr>
          <w:rFonts w:ascii="Abadi" w:hAnsi="Abadi"/>
          <w:sz w:val="24"/>
          <w:szCs w:val="24"/>
        </w:rPr>
        <w:t xml:space="preserve">presso la Casa per la Pace di Pax Christi APS – </w:t>
      </w:r>
      <w:proofErr w:type="spellStart"/>
      <w:r w:rsidRPr="00883927">
        <w:rPr>
          <w:rFonts w:ascii="Abadi" w:hAnsi="Abadi"/>
          <w:sz w:val="24"/>
          <w:szCs w:val="24"/>
        </w:rPr>
        <w:t>Impruneta</w:t>
      </w:r>
      <w:proofErr w:type="spellEnd"/>
      <w:r w:rsidRPr="00883927">
        <w:rPr>
          <w:rFonts w:ascii="Abadi" w:hAnsi="Abadi"/>
          <w:sz w:val="24"/>
          <w:szCs w:val="24"/>
        </w:rPr>
        <w:t xml:space="preserve"> (Firenze) </w:t>
      </w:r>
    </w:p>
    <w:p w14:paraId="3F0B21DD" w14:textId="3DFC7176" w:rsidR="00F86AEB" w:rsidRDefault="00F86AEB" w:rsidP="000279D2">
      <w:pPr>
        <w:spacing w:before="120" w:after="0"/>
        <w:ind w:left="-567"/>
        <w:jc w:val="both"/>
        <w:rPr>
          <w:rFonts w:ascii="Abadi" w:hAnsi="Abadi"/>
          <w:sz w:val="24"/>
          <w:szCs w:val="24"/>
        </w:rPr>
      </w:pPr>
      <w:proofErr w:type="spellStart"/>
      <w:r>
        <w:rPr>
          <w:rFonts w:ascii="Abadi" w:hAnsi="Abadi"/>
          <w:sz w:val="24"/>
          <w:szCs w:val="24"/>
        </w:rPr>
        <w:t>Inizio</w:t>
      </w:r>
      <w:proofErr w:type="spellEnd"/>
      <w:r>
        <w:rPr>
          <w:rFonts w:ascii="Abadi" w:hAnsi="Abadi"/>
          <w:sz w:val="24"/>
          <w:szCs w:val="24"/>
        </w:rPr>
        <w:t xml:space="preserve"> </w:t>
      </w:r>
      <w:r w:rsidR="005D5418">
        <w:rPr>
          <w:rFonts w:ascii="Abadi" w:hAnsi="Abadi"/>
          <w:sz w:val="24"/>
          <w:szCs w:val="24"/>
        </w:rPr>
        <w:t>1</w:t>
      </w:r>
      <w:r w:rsidR="00FE5216">
        <w:rPr>
          <w:rFonts w:ascii="Abadi" w:hAnsi="Abadi"/>
          <w:sz w:val="24"/>
          <w:szCs w:val="24"/>
        </w:rPr>
        <w:t xml:space="preserve">4 </w:t>
      </w:r>
      <w:r w:rsidR="004C6517">
        <w:rPr>
          <w:rFonts w:ascii="Abadi" w:hAnsi="Abadi"/>
          <w:sz w:val="24"/>
          <w:szCs w:val="24"/>
        </w:rPr>
        <w:t xml:space="preserve">Aprile </w:t>
      </w:r>
      <w:r>
        <w:rPr>
          <w:rFonts w:ascii="Abadi" w:hAnsi="Abadi"/>
          <w:sz w:val="24"/>
          <w:szCs w:val="24"/>
        </w:rPr>
        <w:t xml:space="preserve">2026 – Termine </w:t>
      </w:r>
      <w:r w:rsidR="00EA3E9C">
        <w:rPr>
          <w:rFonts w:ascii="Abadi" w:hAnsi="Abadi"/>
          <w:sz w:val="24"/>
          <w:szCs w:val="24"/>
        </w:rPr>
        <w:t>26</w:t>
      </w:r>
      <w:r w:rsidR="004C6517">
        <w:rPr>
          <w:rFonts w:ascii="Abadi" w:hAnsi="Abadi"/>
          <w:sz w:val="24"/>
          <w:szCs w:val="24"/>
        </w:rPr>
        <w:t xml:space="preserve"> Settembre 2026</w:t>
      </w:r>
    </w:p>
    <w:p w14:paraId="5040BB72" w14:textId="55228571" w:rsidR="00086DBB" w:rsidRDefault="00086DBB" w:rsidP="00086DBB">
      <w:pPr>
        <w:spacing w:before="120" w:after="0"/>
        <w:ind w:left="-567"/>
        <w:jc w:val="both"/>
        <w:rPr>
          <w:rFonts w:ascii="Abadi" w:hAnsi="Abadi"/>
          <w:sz w:val="24"/>
          <w:szCs w:val="24"/>
        </w:rPr>
      </w:pPr>
      <w:proofErr w:type="spellStart"/>
      <w:r w:rsidRPr="00086DBB">
        <w:rPr>
          <w:rFonts w:ascii="Abadi" w:hAnsi="Abadi"/>
          <w:i/>
          <w:iCs/>
          <w:sz w:val="24"/>
          <w:szCs w:val="24"/>
        </w:rPr>
        <w:t>Alcuni</w:t>
      </w:r>
      <w:proofErr w:type="spellEnd"/>
      <w:r w:rsidRPr="00086DBB">
        <w:rPr>
          <w:rFonts w:ascii="Abadi" w:hAnsi="Abadi"/>
          <w:i/>
          <w:iCs/>
          <w:sz w:val="24"/>
          <w:szCs w:val="24"/>
        </w:rPr>
        <w:t xml:space="preserve"> </w:t>
      </w:r>
      <w:proofErr w:type="spellStart"/>
      <w:r w:rsidRPr="00086DBB">
        <w:rPr>
          <w:rFonts w:ascii="Abadi" w:hAnsi="Abadi"/>
          <w:i/>
          <w:iCs/>
          <w:sz w:val="24"/>
          <w:szCs w:val="24"/>
        </w:rPr>
        <w:t>contributi</w:t>
      </w:r>
      <w:proofErr w:type="spellEnd"/>
      <w:r w:rsidRPr="00086DBB">
        <w:rPr>
          <w:rFonts w:ascii="Abadi" w:hAnsi="Abadi"/>
          <w:i/>
          <w:iCs/>
          <w:sz w:val="24"/>
          <w:szCs w:val="24"/>
        </w:rPr>
        <w:t xml:space="preserve"> </w:t>
      </w:r>
      <w:proofErr w:type="spellStart"/>
      <w:r w:rsidRPr="00086DBB">
        <w:rPr>
          <w:rFonts w:ascii="Abadi" w:hAnsi="Abadi"/>
          <w:i/>
          <w:iCs/>
          <w:sz w:val="24"/>
          <w:szCs w:val="24"/>
        </w:rPr>
        <w:t>sono</w:t>
      </w:r>
      <w:proofErr w:type="spellEnd"/>
      <w:r w:rsidRPr="00086DBB">
        <w:rPr>
          <w:rFonts w:ascii="Abadi" w:hAnsi="Abadi"/>
          <w:i/>
          <w:iCs/>
          <w:sz w:val="24"/>
          <w:szCs w:val="24"/>
        </w:rPr>
        <w:t xml:space="preserve"> in </w:t>
      </w:r>
      <w:proofErr w:type="spellStart"/>
      <w:r w:rsidRPr="00086DBB">
        <w:rPr>
          <w:rFonts w:ascii="Abadi" w:hAnsi="Abadi"/>
          <w:i/>
          <w:iCs/>
          <w:sz w:val="24"/>
          <w:szCs w:val="24"/>
        </w:rPr>
        <w:t>fase</w:t>
      </w:r>
      <w:proofErr w:type="spellEnd"/>
      <w:r w:rsidRPr="00086DBB">
        <w:rPr>
          <w:rFonts w:ascii="Abadi" w:hAnsi="Abadi"/>
          <w:i/>
          <w:iCs/>
          <w:sz w:val="24"/>
          <w:szCs w:val="24"/>
        </w:rPr>
        <w:t xml:space="preserve"> di </w:t>
      </w:r>
      <w:proofErr w:type="spellStart"/>
      <w:r w:rsidRPr="00086DBB">
        <w:rPr>
          <w:rFonts w:ascii="Abadi" w:hAnsi="Abadi"/>
          <w:i/>
          <w:iCs/>
          <w:sz w:val="24"/>
          <w:szCs w:val="24"/>
        </w:rPr>
        <w:t>conferma</w:t>
      </w:r>
      <w:proofErr w:type="spellEnd"/>
      <w:r w:rsidRPr="00086DBB">
        <w:rPr>
          <w:rFonts w:ascii="Abadi" w:hAnsi="Abadi"/>
          <w:i/>
          <w:iCs/>
          <w:sz w:val="24"/>
          <w:szCs w:val="24"/>
        </w:rPr>
        <w:t xml:space="preserve"> e </w:t>
      </w:r>
      <w:proofErr w:type="spellStart"/>
      <w:r w:rsidRPr="00086DBB">
        <w:rPr>
          <w:rFonts w:ascii="Abadi" w:hAnsi="Abadi"/>
          <w:i/>
          <w:iCs/>
          <w:sz w:val="24"/>
          <w:szCs w:val="24"/>
        </w:rPr>
        <w:t>saranno</w:t>
      </w:r>
      <w:proofErr w:type="spellEnd"/>
      <w:r w:rsidRPr="00086DBB">
        <w:rPr>
          <w:rFonts w:ascii="Abadi" w:hAnsi="Abadi"/>
          <w:i/>
          <w:iCs/>
          <w:sz w:val="24"/>
          <w:szCs w:val="24"/>
        </w:rPr>
        <w:t xml:space="preserve"> </w:t>
      </w:r>
      <w:proofErr w:type="spellStart"/>
      <w:r w:rsidRPr="00086DBB">
        <w:rPr>
          <w:rFonts w:ascii="Abadi" w:hAnsi="Abadi"/>
          <w:i/>
          <w:iCs/>
          <w:sz w:val="24"/>
          <w:szCs w:val="24"/>
        </w:rPr>
        <w:t>comunicati</w:t>
      </w:r>
      <w:proofErr w:type="spellEnd"/>
      <w:r w:rsidRPr="00086DBB">
        <w:rPr>
          <w:rFonts w:ascii="Abadi" w:hAnsi="Abadi"/>
          <w:i/>
          <w:iCs/>
          <w:sz w:val="24"/>
          <w:szCs w:val="24"/>
        </w:rPr>
        <w:t xml:space="preserve"> nelle </w:t>
      </w:r>
      <w:proofErr w:type="spellStart"/>
      <w:r w:rsidRPr="00086DBB">
        <w:rPr>
          <w:rFonts w:ascii="Abadi" w:hAnsi="Abadi"/>
          <w:i/>
          <w:iCs/>
          <w:sz w:val="24"/>
          <w:szCs w:val="24"/>
        </w:rPr>
        <w:t>prossime</w:t>
      </w:r>
      <w:proofErr w:type="spellEnd"/>
      <w:r w:rsidRPr="00086DBB">
        <w:rPr>
          <w:rFonts w:ascii="Abadi" w:hAnsi="Abadi"/>
          <w:i/>
          <w:iCs/>
          <w:sz w:val="24"/>
          <w:szCs w:val="24"/>
        </w:rPr>
        <w:t xml:space="preserve"> </w:t>
      </w:r>
      <w:proofErr w:type="spellStart"/>
      <w:r w:rsidRPr="00086DBB">
        <w:rPr>
          <w:rFonts w:ascii="Abadi" w:hAnsi="Abadi"/>
          <w:i/>
          <w:iCs/>
          <w:sz w:val="24"/>
          <w:szCs w:val="24"/>
        </w:rPr>
        <w:t>settimane</w:t>
      </w:r>
      <w:proofErr w:type="spellEnd"/>
      <w:r w:rsidRPr="00086DBB">
        <w:rPr>
          <w:rFonts w:ascii="Abadi" w:hAnsi="Abadi"/>
          <w:sz w:val="24"/>
          <w:szCs w:val="24"/>
        </w:rPr>
        <w:t>.</w:t>
      </w:r>
    </w:p>
    <w:p w14:paraId="341B9F8C" w14:textId="77777777" w:rsidR="00894080" w:rsidRDefault="00894080" w:rsidP="00086DBB">
      <w:pPr>
        <w:spacing w:before="120" w:after="0"/>
        <w:ind w:left="-567"/>
        <w:jc w:val="both"/>
        <w:rPr>
          <w:rFonts w:ascii="Abadi" w:hAnsi="Abadi"/>
          <w:sz w:val="24"/>
          <w:szCs w:val="24"/>
        </w:rPr>
      </w:pPr>
    </w:p>
    <w:p w14:paraId="11F83121" w14:textId="680618C5" w:rsidR="00E84FF0" w:rsidRPr="00C35614" w:rsidRDefault="00E5781E" w:rsidP="00F70C8F">
      <w:pPr>
        <w:pStyle w:val="Titolo2"/>
        <w:spacing w:before="0"/>
        <w:ind w:left="-567"/>
        <w:jc w:val="both"/>
        <w:rPr>
          <w:rFonts w:ascii="Abadi" w:hAnsi="Abadi"/>
          <w:color w:val="auto"/>
          <w:sz w:val="24"/>
          <w:szCs w:val="24"/>
        </w:rPr>
      </w:pPr>
      <w:r w:rsidRPr="00C35614">
        <w:rPr>
          <w:rFonts w:ascii="Abadi" w:hAnsi="Abadi"/>
          <w:color w:val="auto"/>
          <w:sz w:val="24"/>
          <w:szCs w:val="24"/>
        </w:rPr>
        <w:t xml:space="preserve">I PERCORSO </w:t>
      </w:r>
      <w:r w:rsidR="007243D6" w:rsidRPr="00C35614">
        <w:rPr>
          <w:rFonts w:ascii="Abadi" w:hAnsi="Abadi"/>
          <w:color w:val="auto"/>
          <w:sz w:val="24"/>
          <w:szCs w:val="24"/>
        </w:rPr>
        <w:t xml:space="preserve">“PACE, DEMOCRAZIA E CITTADINANZA” </w:t>
      </w:r>
      <w:r w:rsidRPr="00C35614">
        <w:rPr>
          <w:rFonts w:ascii="Abadi" w:hAnsi="Abadi"/>
          <w:color w:val="auto"/>
          <w:sz w:val="24"/>
          <w:szCs w:val="24"/>
        </w:rPr>
        <w:t>(</w:t>
      </w:r>
      <w:r w:rsidR="00CB2C8E" w:rsidRPr="00C35614">
        <w:rPr>
          <w:rFonts w:ascii="Abadi" w:hAnsi="Abadi"/>
          <w:color w:val="auto"/>
          <w:sz w:val="24"/>
          <w:szCs w:val="24"/>
        </w:rPr>
        <w:t>12</w:t>
      </w:r>
      <w:r w:rsidRPr="00C35614">
        <w:rPr>
          <w:rFonts w:ascii="Abadi" w:hAnsi="Abadi"/>
          <w:color w:val="auto"/>
          <w:sz w:val="24"/>
          <w:szCs w:val="24"/>
        </w:rPr>
        <w:t xml:space="preserve"> ore)</w:t>
      </w:r>
    </w:p>
    <w:p w14:paraId="314B63EF" w14:textId="49A3ABBF" w:rsidR="00FF7DD5" w:rsidRDefault="00FE5216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00B050"/>
          <w:sz w:val="24"/>
          <w:szCs w:val="24"/>
        </w:rPr>
        <w:t>Martedì</w:t>
      </w:r>
      <w:proofErr w:type="spellEnd"/>
      <w:r w:rsidR="00FF7DD5" w:rsidRPr="00FF7DD5">
        <w:rPr>
          <w:rFonts w:ascii="Abadi" w:hAnsi="Abadi"/>
          <w:b/>
          <w:bCs/>
          <w:color w:val="00B050"/>
          <w:sz w:val="24"/>
          <w:szCs w:val="24"/>
        </w:rPr>
        <w:t xml:space="preserve"> 1</w:t>
      </w:r>
      <w:r>
        <w:rPr>
          <w:rFonts w:ascii="Abadi" w:hAnsi="Abadi"/>
          <w:b/>
          <w:bCs/>
          <w:color w:val="00B050"/>
          <w:sz w:val="24"/>
          <w:szCs w:val="24"/>
        </w:rPr>
        <w:t>4</w:t>
      </w:r>
      <w:r w:rsidR="00FF7DD5" w:rsidRPr="00FF7DD5">
        <w:rPr>
          <w:rFonts w:ascii="Abadi" w:hAnsi="Abadi"/>
          <w:b/>
          <w:bCs/>
          <w:color w:val="00B050"/>
          <w:sz w:val="24"/>
          <w:szCs w:val="24"/>
        </w:rPr>
        <w:t>/04/2026 ore 09.30-13.30</w:t>
      </w:r>
    </w:p>
    <w:p w14:paraId="74605243" w14:textId="248D4EBD" w:rsidR="00FE5216" w:rsidRPr="008C038E" w:rsidRDefault="003731D1" w:rsidP="0069190C">
      <w:pPr>
        <w:spacing w:before="120" w:after="120"/>
        <w:ind w:left="-567"/>
        <w:jc w:val="both"/>
        <w:rPr>
          <w:rFonts w:ascii="Abadi" w:hAnsi="Abadi"/>
          <w:b/>
          <w:bCs/>
          <w:color w:val="0070C0"/>
          <w:sz w:val="24"/>
          <w:szCs w:val="24"/>
        </w:rPr>
      </w:pPr>
      <w:r w:rsidRPr="008C038E">
        <w:rPr>
          <w:rFonts w:ascii="Abadi" w:hAnsi="Abadi"/>
          <w:b/>
          <w:bCs/>
          <w:color w:val="0070C0"/>
          <w:sz w:val="24"/>
          <w:szCs w:val="24"/>
        </w:rPr>
        <w:t xml:space="preserve">Prof. Giulio Alfano, Monsignor Giovanni Ricchiuti, </w:t>
      </w:r>
      <w:r w:rsidR="00D47219" w:rsidRPr="008C038E">
        <w:rPr>
          <w:rFonts w:ascii="Abadi" w:hAnsi="Abadi"/>
          <w:b/>
          <w:bCs/>
          <w:color w:val="0070C0"/>
          <w:sz w:val="24"/>
          <w:szCs w:val="24"/>
        </w:rPr>
        <w:t>Dott. Antonio De Lellis</w:t>
      </w:r>
      <w:r w:rsidR="00D47219">
        <w:rPr>
          <w:rFonts w:ascii="Abadi" w:hAnsi="Abadi"/>
          <w:b/>
          <w:bCs/>
          <w:color w:val="0070C0"/>
          <w:sz w:val="24"/>
          <w:szCs w:val="24"/>
        </w:rPr>
        <w:t>,</w:t>
      </w:r>
      <w:r w:rsidR="00A7231C">
        <w:rPr>
          <w:rFonts w:ascii="Abadi" w:hAnsi="Abadi"/>
          <w:b/>
          <w:bCs/>
          <w:color w:val="0070C0"/>
          <w:sz w:val="24"/>
          <w:szCs w:val="24"/>
        </w:rPr>
        <w:t xml:space="preserve"> </w:t>
      </w:r>
      <w:r w:rsidRPr="008C038E">
        <w:rPr>
          <w:rFonts w:ascii="Abadi" w:hAnsi="Abadi"/>
          <w:b/>
          <w:bCs/>
          <w:color w:val="0070C0"/>
          <w:sz w:val="24"/>
          <w:szCs w:val="24"/>
        </w:rPr>
        <w:t>Dott. Franco Dinelli, Dott. Fabrizio Truini</w:t>
      </w:r>
    </w:p>
    <w:p w14:paraId="048A147D" w14:textId="062CA39A" w:rsidR="00CB2C8E" w:rsidRDefault="00CB2C8E" w:rsidP="00F70C8F">
      <w:pPr>
        <w:pStyle w:val="Titolo2"/>
        <w:spacing w:before="0"/>
        <w:ind w:left="-567"/>
        <w:jc w:val="both"/>
        <w:rPr>
          <w:rFonts w:ascii="Abadi" w:hAnsi="Abadi"/>
          <w:color w:val="auto"/>
          <w:sz w:val="24"/>
          <w:szCs w:val="24"/>
        </w:rPr>
      </w:pPr>
      <w:proofErr w:type="spellStart"/>
      <w:r w:rsidRPr="00C35614">
        <w:rPr>
          <w:rFonts w:ascii="Abadi" w:hAnsi="Abadi"/>
          <w:color w:val="auto"/>
          <w:sz w:val="24"/>
          <w:szCs w:val="24"/>
        </w:rPr>
        <w:t>Giornata</w:t>
      </w:r>
      <w:proofErr w:type="spellEnd"/>
      <w:r w:rsidRPr="00C35614">
        <w:rPr>
          <w:rFonts w:ascii="Abadi" w:hAnsi="Abadi"/>
          <w:color w:val="auto"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color w:val="auto"/>
          <w:sz w:val="24"/>
          <w:szCs w:val="24"/>
        </w:rPr>
        <w:t>inaugurale</w:t>
      </w:r>
      <w:proofErr w:type="spellEnd"/>
      <w:r w:rsidRPr="00C35614">
        <w:rPr>
          <w:rFonts w:ascii="Abadi" w:hAnsi="Abadi"/>
          <w:color w:val="auto"/>
          <w:sz w:val="24"/>
          <w:szCs w:val="24"/>
        </w:rPr>
        <w:t xml:space="preserve"> </w:t>
      </w:r>
      <w:r w:rsidR="00FF7DD5">
        <w:rPr>
          <w:rFonts w:ascii="Abadi" w:hAnsi="Abadi"/>
          <w:color w:val="auto"/>
          <w:sz w:val="24"/>
          <w:szCs w:val="24"/>
        </w:rPr>
        <w:t xml:space="preserve">presso la </w:t>
      </w:r>
      <w:proofErr w:type="spellStart"/>
      <w:r w:rsidR="00FF7DD5">
        <w:rPr>
          <w:rFonts w:ascii="Abadi" w:hAnsi="Abadi"/>
          <w:color w:val="auto"/>
          <w:sz w:val="24"/>
          <w:szCs w:val="24"/>
        </w:rPr>
        <w:t>sede</w:t>
      </w:r>
      <w:proofErr w:type="spellEnd"/>
      <w:r w:rsidR="00FF7DD5">
        <w:rPr>
          <w:rFonts w:ascii="Abadi" w:hAnsi="Abadi"/>
          <w:color w:val="auto"/>
          <w:sz w:val="24"/>
          <w:szCs w:val="24"/>
        </w:rPr>
        <w:t xml:space="preserve"> della Pontificia Università </w:t>
      </w:r>
      <w:proofErr w:type="spellStart"/>
      <w:r w:rsidR="00FF7DD5">
        <w:rPr>
          <w:rFonts w:ascii="Abadi" w:hAnsi="Abadi"/>
          <w:color w:val="auto"/>
          <w:sz w:val="24"/>
          <w:szCs w:val="24"/>
        </w:rPr>
        <w:t>Lateranense</w:t>
      </w:r>
      <w:proofErr w:type="spellEnd"/>
      <w:r w:rsidR="00FF7DD5">
        <w:rPr>
          <w:rFonts w:ascii="Abadi" w:hAnsi="Abadi"/>
          <w:color w:val="auto"/>
          <w:sz w:val="24"/>
          <w:szCs w:val="24"/>
        </w:rPr>
        <w:t xml:space="preserve"> in Piazza San Giovanni in </w:t>
      </w:r>
      <w:proofErr w:type="spellStart"/>
      <w:r w:rsidR="00FF7DD5">
        <w:rPr>
          <w:rFonts w:ascii="Abadi" w:hAnsi="Abadi"/>
          <w:color w:val="auto"/>
          <w:sz w:val="24"/>
          <w:szCs w:val="24"/>
        </w:rPr>
        <w:t>Laterano</w:t>
      </w:r>
      <w:proofErr w:type="spellEnd"/>
      <w:r w:rsidR="00FF7DD5">
        <w:rPr>
          <w:rFonts w:ascii="Abadi" w:hAnsi="Abadi"/>
          <w:color w:val="auto"/>
          <w:sz w:val="24"/>
          <w:szCs w:val="24"/>
        </w:rPr>
        <w:t xml:space="preserve"> - Roma</w:t>
      </w:r>
      <w:r w:rsidRPr="00C35614">
        <w:rPr>
          <w:rFonts w:ascii="Abadi" w:hAnsi="Abadi"/>
          <w:color w:val="auto"/>
          <w:sz w:val="24"/>
          <w:szCs w:val="24"/>
        </w:rPr>
        <w:t xml:space="preserve"> (4 ore)</w:t>
      </w:r>
    </w:p>
    <w:p w14:paraId="4040A972" w14:textId="28716683" w:rsidR="00CB2C8E" w:rsidRPr="00C35614" w:rsidRDefault="00B73265" w:rsidP="00D1735A">
      <w:pPr>
        <w:spacing w:before="120" w:after="0"/>
        <w:ind w:left="-567"/>
        <w:jc w:val="both"/>
        <w:rPr>
          <w:rFonts w:ascii="Abadi" w:hAnsi="Abadi"/>
          <w:b/>
          <w:bCs/>
          <w:i/>
          <w:iCs/>
          <w:sz w:val="24"/>
          <w:szCs w:val="24"/>
        </w:rPr>
      </w:pPr>
      <w:r>
        <w:rPr>
          <w:rFonts w:ascii="Abadi" w:hAnsi="Abadi"/>
          <w:b/>
          <w:bCs/>
          <w:i/>
          <w:iCs/>
          <w:sz w:val="24"/>
          <w:szCs w:val="24"/>
        </w:rPr>
        <w:t xml:space="preserve">Titolo della </w:t>
      </w:r>
      <w:proofErr w:type="spellStart"/>
      <w:r>
        <w:rPr>
          <w:rFonts w:ascii="Abadi" w:hAnsi="Abadi"/>
          <w:b/>
          <w:bCs/>
          <w:i/>
          <w:iCs/>
          <w:sz w:val="24"/>
          <w:szCs w:val="24"/>
        </w:rPr>
        <w:t>giornata</w:t>
      </w:r>
      <w:proofErr w:type="spellEnd"/>
      <w:r>
        <w:rPr>
          <w:rFonts w:ascii="Abadi" w:hAnsi="Abadi"/>
          <w:b/>
          <w:bCs/>
          <w:i/>
          <w:iCs/>
          <w:sz w:val="24"/>
          <w:szCs w:val="24"/>
        </w:rPr>
        <w:t xml:space="preserve">: </w:t>
      </w:r>
      <w:r w:rsidR="005B2619" w:rsidRPr="00C35614">
        <w:rPr>
          <w:rFonts w:ascii="Abadi" w:hAnsi="Abadi"/>
          <w:b/>
          <w:bCs/>
          <w:i/>
          <w:iCs/>
          <w:sz w:val="24"/>
          <w:szCs w:val="24"/>
        </w:rPr>
        <w:t xml:space="preserve">la pace come </w:t>
      </w:r>
      <w:proofErr w:type="spellStart"/>
      <w:r w:rsidR="005B2619" w:rsidRPr="00C35614">
        <w:rPr>
          <w:rFonts w:ascii="Abadi" w:hAnsi="Abadi"/>
          <w:b/>
          <w:bCs/>
          <w:i/>
          <w:iCs/>
          <w:sz w:val="24"/>
          <w:szCs w:val="24"/>
        </w:rPr>
        <w:t>responsabilità</w:t>
      </w:r>
      <w:proofErr w:type="spellEnd"/>
      <w:r w:rsidR="005B2619" w:rsidRPr="00C35614">
        <w:rPr>
          <w:rFonts w:ascii="Abadi" w:hAnsi="Abadi"/>
          <w:b/>
          <w:bCs/>
          <w:i/>
          <w:iCs/>
          <w:sz w:val="24"/>
          <w:szCs w:val="24"/>
        </w:rPr>
        <w:t xml:space="preserve"> </w:t>
      </w:r>
      <w:proofErr w:type="spellStart"/>
      <w:r w:rsidR="005B2619" w:rsidRPr="00C35614">
        <w:rPr>
          <w:rFonts w:ascii="Abadi" w:hAnsi="Abadi"/>
          <w:b/>
          <w:bCs/>
          <w:i/>
          <w:iCs/>
          <w:sz w:val="24"/>
          <w:szCs w:val="24"/>
        </w:rPr>
        <w:t>civica</w:t>
      </w:r>
      <w:proofErr w:type="spellEnd"/>
      <w:r w:rsidR="005B2619" w:rsidRPr="00C35614">
        <w:rPr>
          <w:rFonts w:ascii="Abadi" w:hAnsi="Abadi"/>
          <w:b/>
          <w:bCs/>
          <w:i/>
          <w:iCs/>
          <w:sz w:val="24"/>
          <w:szCs w:val="24"/>
        </w:rPr>
        <w:t xml:space="preserve"> oggi</w:t>
      </w:r>
    </w:p>
    <w:p w14:paraId="0BB1506F" w14:textId="77777777" w:rsidR="00CB2C8E" w:rsidRPr="00C35614" w:rsidRDefault="00CB2C8E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proofErr w:type="spellStart"/>
      <w:r w:rsidRPr="00C35614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b/>
          <w:bCs/>
          <w:sz w:val="24"/>
          <w:szCs w:val="24"/>
        </w:rPr>
        <w:t>formativo</w:t>
      </w:r>
      <w:proofErr w:type="spellEnd"/>
    </w:p>
    <w:p w14:paraId="2C6779E2" w14:textId="2BBCD166" w:rsidR="00CB2C8E" w:rsidRPr="00C35614" w:rsidRDefault="00CB2C8E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proofErr w:type="spellStart"/>
      <w:r w:rsidRPr="00C35614">
        <w:rPr>
          <w:rFonts w:ascii="Abadi" w:hAnsi="Abadi"/>
          <w:sz w:val="24"/>
          <w:szCs w:val="24"/>
        </w:rPr>
        <w:t>Introdurre</w:t>
      </w:r>
      <w:proofErr w:type="spellEnd"/>
      <w:r w:rsidRPr="00C35614">
        <w:rPr>
          <w:rFonts w:ascii="Abadi" w:hAnsi="Abadi"/>
          <w:sz w:val="24"/>
          <w:szCs w:val="24"/>
        </w:rPr>
        <w:t xml:space="preserve"> i partecipanti al </w:t>
      </w:r>
      <w:proofErr w:type="spellStart"/>
      <w:r w:rsidRPr="00C35614">
        <w:rPr>
          <w:rFonts w:ascii="Abadi" w:hAnsi="Abadi"/>
          <w:sz w:val="24"/>
          <w:szCs w:val="24"/>
        </w:rPr>
        <w:t>nesso</w:t>
      </w:r>
      <w:proofErr w:type="spellEnd"/>
      <w:r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sz w:val="24"/>
          <w:szCs w:val="24"/>
        </w:rPr>
        <w:t>tra</w:t>
      </w:r>
      <w:proofErr w:type="spellEnd"/>
      <w:r w:rsidRPr="00C35614">
        <w:rPr>
          <w:rFonts w:ascii="Abadi" w:hAnsi="Abadi"/>
          <w:sz w:val="24"/>
          <w:szCs w:val="24"/>
        </w:rPr>
        <w:t xml:space="preserve"> </w:t>
      </w:r>
      <w:r w:rsidR="00B43CE0" w:rsidRPr="00B43CE0">
        <w:rPr>
          <w:rFonts w:ascii="Abadi" w:hAnsi="Abadi"/>
          <w:sz w:val="24"/>
          <w:szCs w:val="24"/>
        </w:rPr>
        <w:t xml:space="preserve">pace, </w:t>
      </w:r>
      <w:proofErr w:type="spellStart"/>
      <w:r w:rsidR="00B43CE0" w:rsidRPr="00B43CE0">
        <w:rPr>
          <w:rFonts w:ascii="Abadi" w:hAnsi="Abadi"/>
          <w:sz w:val="24"/>
          <w:szCs w:val="24"/>
        </w:rPr>
        <w:t>cittadinanza</w:t>
      </w:r>
      <w:proofErr w:type="spellEnd"/>
      <w:r w:rsidR="00B43CE0" w:rsidRPr="00B43CE0">
        <w:rPr>
          <w:rFonts w:ascii="Abadi" w:hAnsi="Abadi"/>
          <w:sz w:val="24"/>
          <w:szCs w:val="24"/>
        </w:rPr>
        <w:t xml:space="preserve"> e </w:t>
      </w:r>
      <w:proofErr w:type="spellStart"/>
      <w:r w:rsidR="00B43CE0" w:rsidRPr="00B43CE0">
        <w:rPr>
          <w:rFonts w:ascii="Abadi" w:hAnsi="Abadi"/>
          <w:sz w:val="24"/>
          <w:szCs w:val="24"/>
        </w:rPr>
        <w:t>responsabilità</w:t>
      </w:r>
      <w:proofErr w:type="spellEnd"/>
      <w:r w:rsidR="00B43CE0" w:rsidRPr="00B43CE0">
        <w:rPr>
          <w:rFonts w:ascii="Abadi" w:hAnsi="Abadi"/>
          <w:sz w:val="24"/>
          <w:szCs w:val="24"/>
        </w:rPr>
        <w:t xml:space="preserve"> </w:t>
      </w:r>
      <w:proofErr w:type="spellStart"/>
      <w:r w:rsidR="00B43CE0" w:rsidRPr="00B43CE0">
        <w:rPr>
          <w:rFonts w:ascii="Abadi" w:hAnsi="Abadi"/>
          <w:sz w:val="24"/>
          <w:szCs w:val="24"/>
        </w:rPr>
        <w:t>pubblica</w:t>
      </w:r>
      <w:proofErr w:type="spellEnd"/>
      <w:r w:rsidRPr="00C35614">
        <w:rPr>
          <w:rFonts w:ascii="Abadi" w:hAnsi="Abadi"/>
          <w:sz w:val="24"/>
          <w:szCs w:val="24"/>
        </w:rPr>
        <w:t xml:space="preserve">, </w:t>
      </w:r>
      <w:proofErr w:type="spellStart"/>
      <w:r w:rsidRPr="00C35614">
        <w:rPr>
          <w:rFonts w:ascii="Abadi" w:hAnsi="Abadi"/>
          <w:sz w:val="24"/>
          <w:szCs w:val="24"/>
        </w:rPr>
        <w:t>chiarendo</w:t>
      </w:r>
      <w:proofErr w:type="spellEnd"/>
      <w:r w:rsidRPr="00C35614">
        <w:rPr>
          <w:rFonts w:ascii="Abadi" w:hAnsi="Abadi"/>
          <w:sz w:val="24"/>
          <w:szCs w:val="24"/>
        </w:rPr>
        <w:t xml:space="preserve"> il senso politico del </w:t>
      </w:r>
      <w:proofErr w:type="spellStart"/>
      <w:r w:rsidRPr="00C35614">
        <w:rPr>
          <w:rFonts w:ascii="Abadi" w:hAnsi="Abadi"/>
          <w:sz w:val="24"/>
          <w:szCs w:val="24"/>
        </w:rPr>
        <w:t>percorso</w:t>
      </w:r>
      <w:proofErr w:type="spellEnd"/>
      <w:r w:rsidRPr="00C35614">
        <w:rPr>
          <w:rFonts w:ascii="Abadi" w:hAnsi="Abadi"/>
          <w:sz w:val="24"/>
          <w:szCs w:val="24"/>
        </w:rPr>
        <w:t>.</w:t>
      </w:r>
    </w:p>
    <w:p w14:paraId="18BB987D" w14:textId="77777777" w:rsidR="00CB2C8E" w:rsidRPr="00944A42" w:rsidRDefault="00CB2C8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944A42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6FD5AE87" w14:textId="77777777" w:rsidR="00CB2C8E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944A42">
        <w:rPr>
          <w:rFonts w:ascii="Abadi" w:hAnsi="Abadi"/>
          <w:sz w:val="24"/>
          <w:szCs w:val="24"/>
          <w:lang w:val="it-IT"/>
        </w:rPr>
        <w:t>pace come categoria politica e istituzionale</w:t>
      </w:r>
    </w:p>
    <w:p w14:paraId="739556F1" w14:textId="5DD3185C" w:rsidR="00CB2C8E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944A42">
        <w:rPr>
          <w:rFonts w:ascii="Abadi" w:hAnsi="Abadi"/>
          <w:sz w:val="24"/>
          <w:szCs w:val="24"/>
          <w:lang w:val="it-IT"/>
        </w:rPr>
        <w:t>crisi del sistema internazionale</w:t>
      </w:r>
      <w:r w:rsidR="00B43CE0">
        <w:rPr>
          <w:rFonts w:ascii="Abadi" w:hAnsi="Abadi"/>
          <w:sz w:val="24"/>
          <w:szCs w:val="24"/>
          <w:lang w:val="it-IT"/>
        </w:rPr>
        <w:t>,</w:t>
      </w:r>
      <w:r w:rsidRPr="00944A42">
        <w:rPr>
          <w:rFonts w:ascii="Abadi" w:hAnsi="Abadi"/>
          <w:sz w:val="24"/>
          <w:szCs w:val="24"/>
          <w:lang w:val="it-IT"/>
        </w:rPr>
        <w:t xml:space="preserve"> dei contesti democratici</w:t>
      </w:r>
      <w:r w:rsidR="00B43CE0">
        <w:rPr>
          <w:rFonts w:ascii="Abadi" w:hAnsi="Abadi"/>
          <w:sz w:val="24"/>
          <w:szCs w:val="24"/>
          <w:lang w:val="it-IT"/>
        </w:rPr>
        <w:t xml:space="preserve"> e nuove guerre ibride</w:t>
      </w:r>
    </w:p>
    <w:p w14:paraId="57B5F99C" w14:textId="5B789CCF" w:rsidR="00B43CE0" w:rsidRPr="00944A42" w:rsidRDefault="00B43CE0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B43CE0">
        <w:rPr>
          <w:rFonts w:ascii="Abadi" w:hAnsi="Abadi"/>
          <w:sz w:val="24"/>
          <w:szCs w:val="24"/>
        </w:rPr>
        <w:t xml:space="preserve">le </w:t>
      </w:r>
      <w:proofErr w:type="spellStart"/>
      <w:r w:rsidRPr="00B43CE0">
        <w:rPr>
          <w:rFonts w:ascii="Abadi" w:hAnsi="Abadi"/>
          <w:sz w:val="24"/>
          <w:szCs w:val="24"/>
        </w:rPr>
        <w:t>istituzioni</w:t>
      </w:r>
      <w:proofErr w:type="spellEnd"/>
      <w:r w:rsidRPr="00B43CE0">
        <w:rPr>
          <w:rFonts w:ascii="Abadi" w:hAnsi="Abadi"/>
          <w:sz w:val="24"/>
          <w:szCs w:val="24"/>
        </w:rPr>
        <w:t xml:space="preserve"> </w:t>
      </w:r>
      <w:r w:rsidR="0069190C">
        <w:rPr>
          <w:rFonts w:ascii="Abadi" w:hAnsi="Abadi"/>
          <w:sz w:val="24"/>
          <w:szCs w:val="24"/>
          <w:lang w:val="it-IT"/>
        </w:rPr>
        <w:t>della pace</w:t>
      </w:r>
      <w:r w:rsidR="0069190C" w:rsidRPr="00B43CE0">
        <w:rPr>
          <w:rFonts w:ascii="Abadi" w:hAnsi="Abadi"/>
          <w:sz w:val="24"/>
          <w:szCs w:val="24"/>
        </w:rPr>
        <w:t xml:space="preserve"> </w:t>
      </w:r>
      <w:r w:rsidRPr="00B43CE0">
        <w:rPr>
          <w:rFonts w:ascii="Abadi" w:hAnsi="Abadi"/>
          <w:sz w:val="24"/>
          <w:szCs w:val="24"/>
        </w:rPr>
        <w:t xml:space="preserve">e della </w:t>
      </w:r>
      <w:proofErr w:type="spellStart"/>
      <w:r w:rsidRPr="00B43CE0">
        <w:rPr>
          <w:rFonts w:ascii="Abadi" w:hAnsi="Abadi"/>
          <w:sz w:val="24"/>
          <w:szCs w:val="24"/>
        </w:rPr>
        <w:t>società</w:t>
      </w:r>
      <w:proofErr w:type="spellEnd"/>
      <w:r w:rsidRPr="00B43CE0">
        <w:rPr>
          <w:rFonts w:ascii="Abadi" w:hAnsi="Abadi"/>
          <w:sz w:val="24"/>
          <w:szCs w:val="24"/>
        </w:rPr>
        <w:t xml:space="preserve"> civile globale</w:t>
      </w:r>
    </w:p>
    <w:p w14:paraId="713BCACA" w14:textId="77777777" w:rsidR="00CB2C8E" w:rsidRPr="00944A42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944A42">
        <w:rPr>
          <w:rFonts w:ascii="Abadi" w:hAnsi="Abadi"/>
          <w:sz w:val="24"/>
          <w:szCs w:val="24"/>
          <w:lang w:val="it-IT"/>
        </w:rPr>
        <w:t>presentazione del percorso formativo</w:t>
      </w:r>
    </w:p>
    <w:p w14:paraId="1DDF9288" w14:textId="77777777" w:rsidR="00CB2C8E" w:rsidRPr="00944A42" w:rsidRDefault="00CB2C8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944A42">
        <w:rPr>
          <w:rFonts w:ascii="Abadi" w:hAnsi="Abadi"/>
          <w:b/>
          <w:bCs/>
          <w:sz w:val="24"/>
          <w:szCs w:val="24"/>
          <w:lang w:val="it-IT"/>
        </w:rPr>
        <w:t>Competenze in uscita</w:t>
      </w:r>
    </w:p>
    <w:p w14:paraId="25053BA8" w14:textId="77777777" w:rsidR="00CB2C8E" w:rsidRPr="00944A42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944A42">
        <w:rPr>
          <w:rFonts w:ascii="Abadi" w:hAnsi="Abadi"/>
          <w:sz w:val="24"/>
          <w:szCs w:val="24"/>
          <w:lang w:val="it-IT"/>
        </w:rPr>
        <w:t>riconoscere la pace come tema politico e non solo morale</w:t>
      </w:r>
    </w:p>
    <w:p w14:paraId="54CE641C" w14:textId="77777777" w:rsidR="00CB2C8E" w:rsidRPr="00944A42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944A42">
        <w:rPr>
          <w:rFonts w:ascii="Abadi" w:hAnsi="Abadi"/>
          <w:sz w:val="24"/>
          <w:szCs w:val="24"/>
          <w:lang w:val="it-IT"/>
        </w:rPr>
        <w:t>collocare il proprio impegno civico dentro una visione più ampia</w:t>
      </w:r>
    </w:p>
    <w:p w14:paraId="0CE37C56" w14:textId="77777777" w:rsidR="00CB2C8E" w:rsidRPr="00944A42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944A42">
        <w:rPr>
          <w:rFonts w:ascii="Abadi" w:hAnsi="Abadi"/>
          <w:sz w:val="24"/>
          <w:szCs w:val="24"/>
          <w:lang w:val="it-IT"/>
        </w:rPr>
        <w:t>comprendere obiettivi e metodo della scuola</w:t>
      </w:r>
    </w:p>
    <w:p w14:paraId="0E25B3E1" w14:textId="77777777" w:rsidR="00CB2C8E" w:rsidRPr="00C35614" w:rsidRDefault="00CB2C8E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proofErr w:type="spellStart"/>
      <w:r w:rsidRPr="00C35614">
        <w:rPr>
          <w:rFonts w:ascii="Abadi" w:hAnsi="Abadi"/>
          <w:b/>
          <w:bCs/>
          <w:sz w:val="24"/>
          <w:szCs w:val="24"/>
        </w:rPr>
        <w:lastRenderedPageBreak/>
        <w:t>Programma</w:t>
      </w:r>
      <w:proofErr w:type="spellEnd"/>
      <w:r w:rsidRPr="00C35614">
        <w:rPr>
          <w:rFonts w:ascii="Abadi" w:hAnsi="Abadi"/>
          <w:b/>
          <w:bCs/>
          <w:sz w:val="24"/>
          <w:szCs w:val="24"/>
        </w:rPr>
        <w:t xml:space="preserve"> di </w:t>
      </w:r>
      <w:proofErr w:type="spellStart"/>
      <w:r w:rsidRPr="00C35614">
        <w:rPr>
          <w:rFonts w:ascii="Abadi" w:hAnsi="Abadi"/>
          <w:b/>
          <w:bCs/>
          <w:sz w:val="24"/>
          <w:szCs w:val="24"/>
        </w:rPr>
        <w:t>massima</w:t>
      </w:r>
      <w:proofErr w:type="spellEnd"/>
      <w:r w:rsidRPr="00C35614">
        <w:rPr>
          <w:rFonts w:ascii="Abadi" w:hAnsi="Abadi"/>
          <w:b/>
          <w:bCs/>
          <w:sz w:val="24"/>
          <w:szCs w:val="24"/>
        </w:rPr>
        <w:t xml:space="preserve"> della </w:t>
      </w:r>
      <w:proofErr w:type="spellStart"/>
      <w:r w:rsidRPr="00C35614">
        <w:rPr>
          <w:rFonts w:ascii="Abadi" w:hAnsi="Abadi"/>
          <w:b/>
          <w:bCs/>
          <w:sz w:val="24"/>
          <w:szCs w:val="24"/>
        </w:rPr>
        <w:t>giornata</w:t>
      </w:r>
      <w:proofErr w:type="spellEnd"/>
    </w:p>
    <w:p w14:paraId="577280E6" w14:textId="1C365707" w:rsidR="00CB2C8E" w:rsidRPr="00C35614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C35614">
        <w:rPr>
          <w:rFonts w:ascii="Abadi" w:hAnsi="Abadi"/>
          <w:sz w:val="24"/>
          <w:szCs w:val="24"/>
          <w:lang w:val="it-IT"/>
        </w:rPr>
        <w:t>Saluti istituzionali Pax Christi/PUL</w:t>
      </w:r>
    </w:p>
    <w:p w14:paraId="5EC7E04E" w14:textId="77777777" w:rsidR="00CB2C8E" w:rsidRPr="00C35614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C35614">
        <w:rPr>
          <w:rFonts w:ascii="Abadi" w:hAnsi="Abadi"/>
          <w:sz w:val="24"/>
          <w:szCs w:val="24"/>
          <w:lang w:val="it-IT"/>
        </w:rPr>
        <w:t>Introduzione alla scuola</w:t>
      </w:r>
    </w:p>
    <w:p w14:paraId="34F4E7A1" w14:textId="77777777" w:rsidR="00CB2C8E" w:rsidRPr="00C35614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C35614">
        <w:rPr>
          <w:rFonts w:ascii="Abadi" w:hAnsi="Abadi"/>
          <w:sz w:val="24"/>
          <w:szCs w:val="24"/>
          <w:lang w:val="it-IT"/>
        </w:rPr>
        <w:t>Lectio magistralis “Perché oggi la pace è una questione politica e non solo morale”</w:t>
      </w:r>
    </w:p>
    <w:p w14:paraId="3266D66B" w14:textId="77777777" w:rsidR="00CB2C8E" w:rsidRPr="00C35614" w:rsidRDefault="00CB2C8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C35614">
        <w:rPr>
          <w:rFonts w:ascii="Abadi" w:hAnsi="Abadi"/>
          <w:sz w:val="24"/>
          <w:szCs w:val="24"/>
          <w:lang w:val="it-IT"/>
        </w:rPr>
        <w:t>Dialogo con i partecipanti</w:t>
      </w:r>
    </w:p>
    <w:p w14:paraId="30AFA6B5" w14:textId="0617DB9D" w:rsidR="00FF7DD5" w:rsidRDefault="00FF7DD5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Mercoledì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15/04/2026 ore 18.30-20.30 (</w:t>
      </w: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5E5DE969" w14:textId="6884169F" w:rsidR="00FE5216" w:rsidRPr="00FE5216" w:rsidRDefault="00FE5216" w:rsidP="004C6517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r w:rsidRPr="00FE5216">
        <w:rPr>
          <w:rFonts w:ascii="Abadi" w:hAnsi="Abadi"/>
          <w:b/>
          <w:bCs/>
          <w:color w:val="0070C0"/>
          <w:sz w:val="24"/>
          <w:szCs w:val="24"/>
        </w:rPr>
        <w:t>Prof. Giulio Alfano - PUL</w:t>
      </w:r>
    </w:p>
    <w:p w14:paraId="55B27F92" w14:textId="3998A99C" w:rsidR="00E5781E" w:rsidRPr="00E5781E" w:rsidRDefault="00E5781E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1 </w:t>
      </w:r>
      <w:r w:rsidRPr="00E5781E">
        <w:rPr>
          <w:rFonts w:ascii="Abadi" w:hAnsi="Abadi"/>
          <w:b/>
          <w:bCs/>
          <w:sz w:val="24"/>
          <w:szCs w:val="24"/>
          <w:lang w:val="it-IT"/>
        </w:rPr>
        <w:t>Pace e Costituzione: i fondamenti della cittadinanza responsabile</w:t>
      </w: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(2h)</w:t>
      </w:r>
    </w:p>
    <w:p w14:paraId="3BD4EE23" w14:textId="4F26EF6C" w:rsidR="00E5781E" w:rsidRPr="00C35614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>Obiettivo formativo:</w:t>
      </w:r>
      <w:r w:rsidRPr="00C35614">
        <w:rPr>
          <w:rFonts w:ascii="Abadi" w:hAnsi="Abadi" w:cs="Segoe UI Emoji"/>
          <w:sz w:val="24"/>
          <w:szCs w:val="24"/>
          <w:lang w:val="it-IT"/>
        </w:rPr>
        <w:t xml:space="preserve"> c</w:t>
      </w:r>
      <w:r w:rsidRPr="00E5781E">
        <w:rPr>
          <w:rFonts w:ascii="Abadi" w:hAnsi="Abadi"/>
          <w:sz w:val="24"/>
          <w:szCs w:val="24"/>
          <w:lang w:val="it-IT"/>
        </w:rPr>
        <w:t>omprendere il legame tra principi costituzionali, diritti e costruzione della pace.</w:t>
      </w:r>
    </w:p>
    <w:p w14:paraId="1B930F7D" w14:textId="77777777" w:rsidR="00E5781E" w:rsidRPr="00C35614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944A42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5EF4F95A" w14:textId="77777777" w:rsidR="00E5781E" w:rsidRPr="00C35614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Costituzione e ripudio della guerra</w:t>
      </w:r>
    </w:p>
    <w:p w14:paraId="72023E28" w14:textId="77777777" w:rsidR="00E5781E" w:rsidRPr="00C35614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diritti fondamentali e partecipazione civica</w:t>
      </w:r>
    </w:p>
    <w:p w14:paraId="015F4935" w14:textId="0EE7E9D5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istituzioni democratiche e responsabilità dei cittadini</w:t>
      </w:r>
    </w:p>
    <w:p w14:paraId="47EE947F" w14:textId="77777777" w:rsidR="00E5781E" w:rsidRPr="00C35614" w:rsidRDefault="00E5781E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in uscita</w:t>
      </w:r>
    </w:p>
    <w:p w14:paraId="68EBE113" w14:textId="77777777" w:rsidR="00E5781E" w:rsidRPr="00C35614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leggere la pace come principio costituzionale</w:t>
      </w:r>
    </w:p>
    <w:p w14:paraId="563A5F0F" w14:textId="77777777" w:rsidR="00E5781E" w:rsidRPr="00C35614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comprendere il ruolo attivo del cittadino</w:t>
      </w:r>
    </w:p>
    <w:p w14:paraId="459C4315" w14:textId="200AB7D0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interpretare norme e valori in chiave civica</w:t>
      </w:r>
    </w:p>
    <w:p w14:paraId="35331110" w14:textId="3242CDD7" w:rsidR="00E5781E" w:rsidRPr="006167E0" w:rsidRDefault="00FF7DD5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Martedì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21/04/2026 ore 18.30-20.30 (</w:t>
      </w: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07200710" w14:textId="77777777" w:rsidR="00FE5216" w:rsidRPr="008C038E" w:rsidRDefault="00FE5216" w:rsidP="00FE5216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r w:rsidRPr="008C038E">
        <w:rPr>
          <w:rFonts w:ascii="Abadi" w:hAnsi="Abadi"/>
          <w:b/>
          <w:bCs/>
          <w:color w:val="0070C0"/>
          <w:sz w:val="24"/>
          <w:szCs w:val="24"/>
        </w:rPr>
        <w:t>Prof. Giulio Alfano - PUL</w:t>
      </w:r>
    </w:p>
    <w:p w14:paraId="048F73DE" w14:textId="723491A5" w:rsidR="00E5781E" w:rsidRPr="00E5781E" w:rsidRDefault="003C2B9F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E5781E" w:rsidRPr="00E5781E">
        <w:rPr>
          <w:rFonts w:ascii="Abadi" w:hAnsi="Abadi"/>
          <w:b/>
          <w:bCs/>
          <w:sz w:val="24"/>
          <w:szCs w:val="24"/>
          <w:lang w:val="it-IT"/>
        </w:rPr>
        <w:t>2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 xml:space="preserve"> “</w:t>
      </w:r>
      <w:r w:rsidR="00E5781E" w:rsidRPr="00E5781E">
        <w:rPr>
          <w:rFonts w:ascii="Abadi" w:hAnsi="Abadi"/>
          <w:b/>
          <w:bCs/>
          <w:sz w:val="24"/>
          <w:szCs w:val="24"/>
          <w:lang w:val="it-IT"/>
        </w:rPr>
        <w:t>Crisi delle democrazie e spazi civici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>” (2h)</w:t>
      </w:r>
    </w:p>
    <w:p w14:paraId="053699FE" w14:textId="04D8FBD2" w:rsidR="00E5781E" w:rsidRPr="00E5781E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formativo:</w:t>
      </w:r>
      <w:r w:rsidRPr="00C35614">
        <w:rPr>
          <w:rFonts w:ascii="Abadi" w:hAnsi="Abadi" w:cs="Segoe UI Emoji"/>
          <w:sz w:val="24"/>
          <w:szCs w:val="24"/>
          <w:lang w:val="it-IT"/>
        </w:rPr>
        <w:t xml:space="preserve"> </w:t>
      </w:r>
      <w:r w:rsidRPr="00E5781E">
        <w:rPr>
          <w:rFonts w:ascii="Abadi" w:hAnsi="Abadi"/>
          <w:sz w:val="24"/>
          <w:szCs w:val="24"/>
          <w:lang w:val="it-IT"/>
        </w:rPr>
        <w:t xml:space="preserve"> </w:t>
      </w:r>
      <w:r w:rsidRPr="00C35614">
        <w:rPr>
          <w:rFonts w:ascii="Abadi" w:hAnsi="Abadi"/>
          <w:sz w:val="24"/>
          <w:szCs w:val="24"/>
          <w:lang w:val="it-IT"/>
        </w:rPr>
        <w:t>a</w:t>
      </w:r>
      <w:r w:rsidRPr="00E5781E">
        <w:rPr>
          <w:rFonts w:ascii="Abadi" w:hAnsi="Abadi"/>
          <w:sz w:val="24"/>
          <w:szCs w:val="24"/>
          <w:lang w:val="it-IT"/>
        </w:rPr>
        <w:t>nalizzare le trasformazioni della partecipazione politica contemporanea.</w:t>
      </w:r>
    </w:p>
    <w:p w14:paraId="61578370" w14:textId="77777777" w:rsidR="00E5781E" w:rsidRPr="00C35614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944A42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15B85465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sfiducia nelle istituzioni</w:t>
      </w:r>
    </w:p>
    <w:p w14:paraId="5B8A6EC5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restringimento degli spazi civici</w:t>
      </w:r>
    </w:p>
    <w:p w14:paraId="54A1B9F6" w14:textId="77777777" w:rsid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nuove forme di partecipazione sociale</w:t>
      </w:r>
    </w:p>
    <w:p w14:paraId="51CBAD50" w14:textId="7CF1D752" w:rsidR="00B43CE0" w:rsidRPr="00AC398A" w:rsidRDefault="00B43CE0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B43CE0">
        <w:rPr>
          <w:rFonts w:ascii="Abadi" w:hAnsi="Abadi"/>
          <w:sz w:val="24"/>
          <w:szCs w:val="24"/>
        </w:rPr>
        <w:t xml:space="preserve">trasformazioni </w:t>
      </w:r>
      <w:proofErr w:type="spellStart"/>
      <w:r w:rsidRPr="00B43CE0">
        <w:rPr>
          <w:rFonts w:ascii="Abadi" w:hAnsi="Abadi"/>
          <w:sz w:val="24"/>
          <w:szCs w:val="24"/>
        </w:rPr>
        <w:t>democratiche</w:t>
      </w:r>
      <w:proofErr w:type="spellEnd"/>
      <w:r w:rsidRPr="00B43CE0">
        <w:rPr>
          <w:rFonts w:ascii="Abadi" w:hAnsi="Abadi"/>
          <w:sz w:val="24"/>
          <w:szCs w:val="24"/>
        </w:rPr>
        <w:t xml:space="preserve"> nel contesto </w:t>
      </w:r>
      <w:proofErr w:type="spellStart"/>
      <w:r w:rsidRPr="00B43CE0">
        <w:rPr>
          <w:rFonts w:ascii="Abadi" w:hAnsi="Abadi"/>
          <w:sz w:val="24"/>
          <w:szCs w:val="24"/>
        </w:rPr>
        <w:t>europeo</w:t>
      </w:r>
      <w:proofErr w:type="spellEnd"/>
      <w:r w:rsidRPr="00B43CE0">
        <w:rPr>
          <w:rFonts w:ascii="Abadi" w:hAnsi="Abadi"/>
          <w:sz w:val="24"/>
          <w:szCs w:val="24"/>
        </w:rPr>
        <w:t xml:space="preserve"> e globale</w:t>
      </w:r>
    </w:p>
    <w:p w14:paraId="69713398" w14:textId="50F50F5A" w:rsidR="00B43CE0" w:rsidRPr="00C35614" w:rsidRDefault="00B43CE0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43CE0">
        <w:rPr>
          <w:rFonts w:ascii="Abadi" w:hAnsi="Abadi"/>
          <w:sz w:val="24"/>
          <w:szCs w:val="24"/>
        </w:rPr>
        <w:t>impatto</w:t>
      </w:r>
      <w:proofErr w:type="spellEnd"/>
      <w:r w:rsidRPr="00B43CE0">
        <w:rPr>
          <w:rFonts w:ascii="Abadi" w:hAnsi="Abadi"/>
          <w:sz w:val="24"/>
          <w:szCs w:val="24"/>
        </w:rPr>
        <w:t xml:space="preserve"> dei </w:t>
      </w:r>
      <w:proofErr w:type="spellStart"/>
      <w:r w:rsidRPr="00B43CE0">
        <w:rPr>
          <w:rFonts w:ascii="Abadi" w:hAnsi="Abadi"/>
          <w:sz w:val="24"/>
          <w:szCs w:val="24"/>
        </w:rPr>
        <w:t>conflitti</w:t>
      </w:r>
      <w:proofErr w:type="spellEnd"/>
      <w:r w:rsidRPr="00B43CE0">
        <w:rPr>
          <w:rFonts w:ascii="Abadi" w:hAnsi="Abadi"/>
          <w:sz w:val="24"/>
          <w:szCs w:val="24"/>
        </w:rPr>
        <w:t xml:space="preserve"> </w:t>
      </w:r>
      <w:proofErr w:type="spellStart"/>
      <w:r w:rsidRPr="00B43CE0">
        <w:rPr>
          <w:rFonts w:ascii="Abadi" w:hAnsi="Abadi"/>
          <w:sz w:val="24"/>
          <w:szCs w:val="24"/>
        </w:rPr>
        <w:t>internazionali</w:t>
      </w:r>
      <w:proofErr w:type="spellEnd"/>
      <w:r w:rsidRPr="00B43CE0">
        <w:rPr>
          <w:rFonts w:ascii="Abadi" w:hAnsi="Abadi"/>
          <w:sz w:val="24"/>
          <w:szCs w:val="24"/>
        </w:rPr>
        <w:t xml:space="preserve"> </w:t>
      </w:r>
      <w:proofErr w:type="spellStart"/>
      <w:r w:rsidRPr="00B43CE0">
        <w:rPr>
          <w:rFonts w:ascii="Abadi" w:hAnsi="Abadi"/>
          <w:sz w:val="24"/>
          <w:szCs w:val="24"/>
        </w:rPr>
        <w:t>sulle</w:t>
      </w:r>
      <w:proofErr w:type="spellEnd"/>
      <w:r w:rsidRPr="00B43CE0">
        <w:rPr>
          <w:rFonts w:ascii="Abadi" w:hAnsi="Abadi"/>
          <w:sz w:val="24"/>
          <w:szCs w:val="24"/>
        </w:rPr>
        <w:t xml:space="preserve"> </w:t>
      </w:r>
      <w:proofErr w:type="spellStart"/>
      <w:r w:rsidRPr="00B43CE0">
        <w:rPr>
          <w:rFonts w:ascii="Abadi" w:hAnsi="Abadi"/>
          <w:sz w:val="24"/>
          <w:szCs w:val="24"/>
        </w:rPr>
        <w:t>dinamiche</w:t>
      </w:r>
      <w:proofErr w:type="spellEnd"/>
      <w:r w:rsidRPr="00B43CE0">
        <w:rPr>
          <w:rFonts w:ascii="Abadi" w:hAnsi="Abadi"/>
          <w:sz w:val="24"/>
          <w:szCs w:val="24"/>
        </w:rPr>
        <w:t xml:space="preserve"> </w:t>
      </w:r>
      <w:proofErr w:type="spellStart"/>
      <w:r w:rsidRPr="00B43CE0">
        <w:rPr>
          <w:rFonts w:ascii="Abadi" w:hAnsi="Abadi"/>
          <w:sz w:val="24"/>
          <w:szCs w:val="24"/>
        </w:rPr>
        <w:t>locali</w:t>
      </w:r>
      <w:proofErr w:type="spellEnd"/>
    </w:p>
    <w:p w14:paraId="07603F20" w14:textId="40FA126D" w:rsidR="00E5781E" w:rsidRPr="00C35614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in uscita</w:t>
      </w:r>
    </w:p>
    <w:p w14:paraId="16BDBE34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leggere criticamente le dinamiche democratiche</w:t>
      </w:r>
    </w:p>
    <w:p w14:paraId="0836935B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individuare spazi di azione civica</w:t>
      </w:r>
    </w:p>
    <w:p w14:paraId="30BFC1F5" w14:textId="77777777" w:rsid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riconoscere rischi di polarizzazione e conflitto</w:t>
      </w:r>
    </w:p>
    <w:p w14:paraId="3B26B191" w14:textId="77777777" w:rsidR="00ED5D68" w:rsidRDefault="00ED5D68" w:rsidP="00ED5D68">
      <w:pPr>
        <w:spacing w:after="0"/>
        <w:ind w:left="-284"/>
        <w:jc w:val="both"/>
        <w:rPr>
          <w:rFonts w:ascii="Abadi" w:hAnsi="Abadi"/>
          <w:sz w:val="24"/>
          <w:szCs w:val="24"/>
          <w:lang w:val="it-IT"/>
        </w:rPr>
      </w:pPr>
    </w:p>
    <w:p w14:paraId="2B0F471C" w14:textId="77777777" w:rsidR="00ED5D68" w:rsidRDefault="00ED5D68" w:rsidP="00ED5D68">
      <w:pPr>
        <w:spacing w:after="0"/>
        <w:ind w:left="-284"/>
        <w:jc w:val="both"/>
        <w:rPr>
          <w:rFonts w:ascii="Abadi" w:hAnsi="Abadi"/>
          <w:sz w:val="24"/>
          <w:szCs w:val="24"/>
          <w:lang w:val="it-IT"/>
        </w:rPr>
      </w:pPr>
    </w:p>
    <w:p w14:paraId="02405B84" w14:textId="77777777" w:rsidR="00ED5D68" w:rsidRPr="00E5781E" w:rsidRDefault="00ED5D68" w:rsidP="00ED5D68">
      <w:pPr>
        <w:spacing w:after="0"/>
        <w:ind w:left="-284"/>
        <w:jc w:val="both"/>
        <w:rPr>
          <w:rFonts w:ascii="Abadi" w:hAnsi="Abadi"/>
          <w:sz w:val="24"/>
          <w:szCs w:val="24"/>
          <w:lang w:val="it-IT"/>
        </w:rPr>
      </w:pPr>
    </w:p>
    <w:p w14:paraId="6399AD52" w14:textId="6BC9B906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M</w:t>
      </w:r>
      <w:r>
        <w:rPr>
          <w:rFonts w:ascii="Abadi" w:hAnsi="Abadi"/>
          <w:b/>
          <w:bCs/>
          <w:color w:val="00B050"/>
          <w:sz w:val="24"/>
          <w:szCs w:val="24"/>
        </w:rPr>
        <w:t>ercoledì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2</w:t>
      </w:r>
      <w:r>
        <w:rPr>
          <w:rFonts w:ascii="Abadi" w:hAnsi="Abadi"/>
          <w:b/>
          <w:bCs/>
          <w:color w:val="00B050"/>
          <w:sz w:val="24"/>
          <w:szCs w:val="24"/>
        </w:rPr>
        <w:t>9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/04/2026 ore 18.30-20.30 (</w:t>
      </w: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48B78B73" w14:textId="3B01FBC0" w:rsidR="008D0B09" w:rsidRPr="008C038E" w:rsidRDefault="003731D1" w:rsidP="008D0B09">
      <w:pPr>
        <w:spacing w:after="0"/>
        <w:ind w:left="-567"/>
        <w:jc w:val="both"/>
        <w:rPr>
          <w:rFonts w:ascii="Abadi" w:hAnsi="Abadi"/>
          <w:b/>
          <w:bCs/>
          <w:color w:val="0070C0"/>
          <w:sz w:val="24"/>
          <w:szCs w:val="24"/>
        </w:rPr>
      </w:pPr>
      <w:proofErr w:type="spellStart"/>
      <w:r w:rsidRPr="008C038E">
        <w:rPr>
          <w:rFonts w:ascii="Abadi" w:hAnsi="Abadi"/>
          <w:b/>
          <w:bCs/>
          <w:color w:val="0070C0"/>
          <w:sz w:val="24"/>
          <w:szCs w:val="24"/>
        </w:rPr>
        <w:t>Dott.ssa</w:t>
      </w:r>
      <w:proofErr w:type="spellEnd"/>
      <w:r w:rsidRPr="008C038E">
        <w:rPr>
          <w:rFonts w:ascii="Abadi" w:hAnsi="Abadi"/>
          <w:b/>
          <w:bCs/>
          <w:color w:val="0070C0"/>
          <w:sz w:val="24"/>
          <w:szCs w:val="24"/>
        </w:rPr>
        <w:t xml:space="preserve"> Solange Manfredi, </w:t>
      </w:r>
      <w:proofErr w:type="spellStart"/>
      <w:r w:rsidRPr="008C038E">
        <w:rPr>
          <w:rFonts w:ascii="Abadi" w:hAnsi="Abadi"/>
          <w:b/>
          <w:bCs/>
          <w:color w:val="0070C0"/>
          <w:sz w:val="24"/>
          <w:szCs w:val="24"/>
        </w:rPr>
        <w:t>giurista</w:t>
      </w:r>
      <w:proofErr w:type="spellEnd"/>
      <w:r w:rsidRPr="008C038E">
        <w:rPr>
          <w:rFonts w:ascii="Abadi" w:hAnsi="Abadi"/>
          <w:b/>
          <w:bCs/>
          <w:color w:val="0070C0"/>
          <w:sz w:val="24"/>
          <w:szCs w:val="24"/>
        </w:rPr>
        <w:t xml:space="preserve"> e </w:t>
      </w:r>
      <w:proofErr w:type="spellStart"/>
      <w:r w:rsidRPr="008C038E">
        <w:rPr>
          <w:rFonts w:ascii="Abadi" w:hAnsi="Abadi"/>
          <w:b/>
          <w:bCs/>
          <w:color w:val="0070C0"/>
          <w:sz w:val="24"/>
          <w:szCs w:val="24"/>
        </w:rPr>
        <w:t>saggista</w:t>
      </w:r>
      <w:proofErr w:type="spellEnd"/>
    </w:p>
    <w:p w14:paraId="27522C9F" w14:textId="4D4DE400" w:rsidR="00E5781E" w:rsidRPr="00E5781E" w:rsidRDefault="003C2B9F" w:rsidP="008D0B09">
      <w:pPr>
        <w:spacing w:before="12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E5781E" w:rsidRPr="00E5781E">
        <w:rPr>
          <w:rFonts w:ascii="Abadi" w:hAnsi="Abadi"/>
          <w:b/>
          <w:bCs/>
          <w:sz w:val="24"/>
          <w:szCs w:val="24"/>
          <w:lang w:val="it-IT"/>
        </w:rPr>
        <w:t>3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 xml:space="preserve"> “</w:t>
      </w:r>
      <w:r w:rsidR="00E5781E" w:rsidRPr="00E5781E">
        <w:rPr>
          <w:rFonts w:ascii="Abadi" w:hAnsi="Abadi"/>
          <w:b/>
          <w:bCs/>
          <w:sz w:val="24"/>
          <w:szCs w:val="24"/>
          <w:lang w:val="it-IT"/>
        </w:rPr>
        <w:t>Società civile e movimenti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>” (2h)</w:t>
      </w:r>
    </w:p>
    <w:p w14:paraId="66D1CD50" w14:textId="32A612D7" w:rsidR="00E5781E" w:rsidRPr="00E5781E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formativo:</w:t>
      </w:r>
      <w:r w:rsidRPr="00C35614">
        <w:rPr>
          <w:rFonts w:ascii="Abadi" w:hAnsi="Abadi" w:cs="Segoe UI Emoji"/>
          <w:sz w:val="24"/>
          <w:szCs w:val="24"/>
          <w:lang w:val="it-IT"/>
        </w:rPr>
        <w:t xml:space="preserve"> </w:t>
      </w:r>
      <w:r w:rsidRPr="00E5781E">
        <w:rPr>
          <w:rFonts w:ascii="Abadi" w:hAnsi="Abadi"/>
          <w:sz w:val="24"/>
          <w:szCs w:val="24"/>
          <w:lang w:val="it-IT"/>
        </w:rPr>
        <w:t xml:space="preserve"> </w:t>
      </w:r>
      <w:r w:rsidRPr="00C35614">
        <w:rPr>
          <w:rFonts w:ascii="Abadi" w:hAnsi="Abadi"/>
          <w:sz w:val="24"/>
          <w:szCs w:val="24"/>
          <w:lang w:val="it-IT"/>
        </w:rPr>
        <w:t>c</w:t>
      </w:r>
      <w:r w:rsidRPr="00E5781E">
        <w:rPr>
          <w:rFonts w:ascii="Abadi" w:hAnsi="Abadi"/>
          <w:sz w:val="24"/>
          <w:szCs w:val="24"/>
          <w:lang w:val="it-IT"/>
        </w:rPr>
        <w:t>omprendere il ruolo storico e attuale della società civile nella promozione della pace.</w:t>
      </w:r>
    </w:p>
    <w:p w14:paraId="126872D2" w14:textId="77777777" w:rsidR="00E5781E" w:rsidRPr="00C35614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944A42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3A86E37B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movimenti sociali e diritti</w:t>
      </w:r>
    </w:p>
    <w:p w14:paraId="63D1AEE3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organizzazioni civiche e advocacy</w:t>
      </w:r>
    </w:p>
    <w:p w14:paraId="7E2F260F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partecipazione dal basso</w:t>
      </w:r>
    </w:p>
    <w:p w14:paraId="3201F15F" w14:textId="77777777" w:rsidR="00E5781E" w:rsidRPr="00C35614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in uscita</w:t>
      </w:r>
    </w:p>
    <w:p w14:paraId="6E2B1C47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riconoscere il valore dell’azione collettiva</w:t>
      </w:r>
    </w:p>
    <w:p w14:paraId="06E8B121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leggere dinamiche di mobilitazione sociale</w:t>
      </w:r>
    </w:p>
    <w:p w14:paraId="27DFF0AB" w14:textId="77777777" w:rsidR="00E5781E" w:rsidRPr="00E5781E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5781E">
        <w:rPr>
          <w:rFonts w:ascii="Abadi" w:hAnsi="Abadi"/>
          <w:sz w:val="24"/>
          <w:szCs w:val="24"/>
          <w:lang w:val="it-IT"/>
        </w:rPr>
        <w:t>comprendere il rapporto tra movimenti e istituzioni</w:t>
      </w:r>
    </w:p>
    <w:p w14:paraId="72AF08FB" w14:textId="77777777" w:rsidR="00ED5D68" w:rsidRDefault="00ED5D68" w:rsidP="004C6517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  <w:highlight w:val="yellow"/>
        </w:rPr>
      </w:pPr>
    </w:p>
    <w:p w14:paraId="199AFECE" w14:textId="7A037BBD" w:rsidR="006167E0" w:rsidRPr="003731D1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3731D1">
        <w:rPr>
          <w:rFonts w:ascii="Abadi" w:hAnsi="Abadi"/>
          <w:b/>
          <w:bCs/>
          <w:color w:val="00B050"/>
          <w:sz w:val="24"/>
          <w:szCs w:val="24"/>
        </w:rPr>
        <w:t>Martedì</w:t>
      </w:r>
      <w:proofErr w:type="spellEnd"/>
      <w:r w:rsidRPr="003731D1">
        <w:rPr>
          <w:rFonts w:ascii="Abadi" w:hAnsi="Abadi"/>
          <w:b/>
          <w:bCs/>
          <w:color w:val="00B050"/>
          <w:sz w:val="24"/>
          <w:szCs w:val="24"/>
        </w:rPr>
        <w:t xml:space="preserve"> 05/05/2026 ore 18.30-20.30 (</w:t>
      </w:r>
      <w:proofErr w:type="spellStart"/>
      <w:r w:rsidRPr="003731D1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3731D1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3BB284CF" w14:textId="4AA88B10" w:rsidR="000279D2" w:rsidRPr="008C038E" w:rsidRDefault="004822F4" w:rsidP="004C6517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</w:rPr>
      </w:pPr>
      <w:r w:rsidRPr="004822F4">
        <w:rPr>
          <w:rFonts w:ascii="Abadi" w:hAnsi="Abadi"/>
          <w:b/>
          <w:bCs/>
          <w:color w:val="0070C0"/>
          <w:sz w:val="24"/>
          <w:szCs w:val="24"/>
        </w:rPr>
        <w:t xml:space="preserve">Prof. Sergio </w:t>
      </w:r>
      <w:proofErr w:type="spellStart"/>
      <w:r w:rsidRPr="004822F4">
        <w:rPr>
          <w:rFonts w:ascii="Abadi" w:hAnsi="Abadi"/>
          <w:b/>
          <w:bCs/>
          <w:color w:val="0070C0"/>
          <w:sz w:val="24"/>
          <w:szCs w:val="24"/>
        </w:rPr>
        <w:t>Paronetto</w:t>
      </w:r>
      <w:proofErr w:type="spellEnd"/>
      <w:r w:rsidRPr="004822F4">
        <w:rPr>
          <w:rFonts w:ascii="Abadi" w:hAnsi="Abadi"/>
          <w:b/>
          <w:bCs/>
          <w:color w:val="0070C0"/>
          <w:sz w:val="24"/>
          <w:szCs w:val="24"/>
        </w:rPr>
        <w:t xml:space="preserve"> – Pax Christi APS</w:t>
      </w:r>
      <w:r w:rsidR="003731D1" w:rsidRPr="008C038E">
        <w:rPr>
          <w:rFonts w:ascii="Abadi" w:hAnsi="Abadi"/>
          <w:b/>
          <w:bCs/>
          <w:color w:val="EE0000"/>
          <w:sz w:val="24"/>
          <w:szCs w:val="24"/>
        </w:rPr>
        <w:t xml:space="preserve"> </w:t>
      </w:r>
    </w:p>
    <w:p w14:paraId="33456718" w14:textId="1C0F86B9" w:rsidR="00E5781E" w:rsidRPr="00E5781E" w:rsidRDefault="003C2B9F" w:rsidP="003055FD">
      <w:pPr>
        <w:spacing w:before="12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E5781E" w:rsidRPr="00E5781E">
        <w:rPr>
          <w:rFonts w:ascii="Abadi" w:hAnsi="Abadi"/>
          <w:b/>
          <w:bCs/>
          <w:sz w:val="24"/>
          <w:szCs w:val="24"/>
          <w:lang w:val="it-IT"/>
        </w:rPr>
        <w:t>4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 xml:space="preserve"> “</w:t>
      </w:r>
      <w:r w:rsidR="00E5781E" w:rsidRPr="00E5781E">
        <w:rPr>
          <w:rFonts w:ascii="Abadi" w:hAnsi="Abadi"/>
          <w:b/>
          <w:bCs/>
          <w:sz w:val="24"/>
          <w:szCs w:val="24"/>
          <w:lang w:val="it-IT"/>
        </w:rPr>
        <w:t xml:space="preserve">Diritti, </w:t>
      </w:r>
      <w:proofErr w:type="spellStart"/>
      <w:r w:rsidR="004822F4" w:rsidRPr="004822F4">
        <w:rPr>
          <w:rFonts w:ascii="Abadi" w:hAnsi="Abadi"/>
          <w:b/>
          <w:bCs/>
          <w:sz w:val="24"/>
          <w:szCs w:val="24"/>
        </w:rPr>
        <w:t>disuguaglianze</w:t>
      </w:r>
      <w:proofErr w:type="spellEnd"/>
      <w:r w:rsidR="004822F4" w:rsidRPr="004822F4">
        <w:rPr>
          <w:rFonts w:ascii="Abadi" w:hAnsi="Abadi"/>
          <w:b/>
          <w:bCs/>
          <w:sz w:val="24"/>
          <w:szCs w:val="24"/>
        </w:rPr>
        <w:t xml:space="preserve"> e </w:t>
      </w:r>
      <w:proofErr w:type="spellStart"/>
      <w:r w:rsidR="004822F4" w:rsidRPr="004822F4">
        <w:rPr>
          <w:rFonts w:ascii="Abadi" w:hAnsi="Abadi"/>
          <w:b/>
          <w:bCs/>
          <w:sz w:val="24"/>
          <w:szCs w:val="24"/>
        </w:rPr>
        <w:t>amicizia</w:t>
      </w:r>
      <w:proofErr w:type="spellEnd"/>
      <w:r w:rsidR="004822F4" w:rsidRPr="004822F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4822F4" w:rsidRPr="004822F4">
        <w:rPr>
          <w:rFonts w:ascii="Abadi" w:hAnsi="Abadi"/>
          <w:b/>
          <w:bCs/>
          <w:sz w:val="24"/>
          <w:szCs w:val="24"/>
        </w:rPr>
        <w:t>sociale</w:t>
      </w:r>
      <w:proofErr w:type="spellEnd"/>
      <w:r w:rsidR="004822F4" w:rsidRPr="004822F4">
        <w:rPr>
          <w:rFonts w:ascii="Abadi" w:hAnsi="Abadi"/>
          <w:b/>
          <w:bCs/>
          <w:sz w:val="24"/>
          <w:szCs w:val="24"/>
        </w:rPr>
        <w:t xml:space="preserve"> alla luce della "Fratelli tutti"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 xml:space="preserve"> (2h)</w:t>
      </w:r>
    </w:p>
    <w:p w14:paraId="5C02F1FE" w14:textId="5C0EAF69" w:rsidR="00E5781E" w:rsidRPr="00E5781E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formativo: </w:t>
      </w:r>
      <w:r w:rsidRPr="00C35614">
        <w:rPr>
          <w:rFonts w:ascii="Abadi" w:hAnsi="Abadi"/>
          <w:sz w:val="24"/>
          <w:szCs w:val="24"/>
          <w:lang w:val="it-IT"/>
        </w:rPr>
        <w:t xml:space="preserve"> </w:t>
      </w:r>
      <w:proofErr w:type="spellStart"/>
      <w:r w:rsidR="004822F4" w:rsidRPr="004822F4">
        <w:rPr>
          <w:rFonts w:ascii="Abadi" w:hAnsi="Abadi"/>
          <w:sz w:val="24"/>
          <w:szCs w:val="24"/>
        </w:rPr>
        <w:t>collegare</w:t>
      </w:r>
      <w:proofErr w:type="spellEnd"/>
      <w:r w:rsidR="004822F4" w:rsidRPr="004822F4">
        <w:rPr>
          <w:rFonts w:ascii="Abadi" w:hAnsi="Abadi"/>
          <w:sz w:val="24"/>
          <w:szCs w:val="24"/>
        </w:rPr>
        <w:t xml:space="preserve"> pace, </w:t>
      </w:r>
      <w:proofErr w:type="spellStart"/>
      <w:r w:rsidR="004822F4" w:rsidRPr="004822F4">
        <w:rPr>
          <w:rFonts w:ascii="Abadi" w:hAnsi="Abadi"/>
          <w:sz w:val="24"/>
          <w:szCs w:val="24"/>
        </w:rPr>
        <w:t>giustizia</w:t>
      </w:r>
      <w:proofErr w:type="spellEnd"/>
      <w:r w:rsidR="004822F4" w:rsidRPr="004822F4">
        <w:rPr>
          <w:rFonts w:ascii="Abadi" w:hAnsi="Abadi"/>
          <w:sz w:val="24"/>
          <w:szCs w:val="24"/>
        </w:rPr>
        <w:t xml:space="preserve"> </w:t>
      </w:r>
      <w:proofErr w:type="spellStart"/>
      <w:r w:rsidR="004822F4" w:rsidRPr="004822F4">
        <w:rPr>
          <w:rFonts w:ascii="Abadi" w:hAnsi="Abadi"/>
          <w:sz w:val="24"/>
          <w:szCs w:val="24"/>
        </w:rPr>
        <w:t>sociale</w:t>
      </w:r>
      <w:proofErr w:type="spellEnd"/>
      <w:r w:rsidR="004822F4" w:rsidRPr="004822F4">
        <w:rPr>
          <w:rFonts w:ascii="Abadi" w:hAnsi="Abadi"/>
          <w:sz w:val="24"/>
          <w:szCs w:val="24"/>
        </w:rPr>
        <w:t xml:space="preserve">, </w:t>
      </w:r>
      <w:proofErr w:type="spellStart"/>
      <w:r w:rsidR="004822F4" w:rsidRPr="004822F4">
        <w:rPr>
          <w:rFonts w:ascii="Abadi" w:hAnsi="Abadi"/>
          <w:sz w:val="24"/>
          <w:szCs w:val="24"/>
        </w:rPr>
        <w:t>solidarietà</w:t>
      </w:r>
      <w:proofErr w:type="spellEnd"/>
      <w:r w:rsidR="004822F4" w:rsidRPr="004822F4">
        <w:rPr>
          <w:rFonts w:ascii="Abadi" w:hAnsi="Abadi"/>
          <w:sz w:val="24"/>
          <w:szCs w:val="24"/>
        </w:rPr>
        <w:t xml:space="preserve"> e </w:t>
      </w:r>
      <w:proofErr w:type="spellStart"/>
      <w:r w:rsidR="004822F4" w:rsidRPr="004822F4">
        <w:rPr>
          <w:rFonts w:ascii="Abadi" w:hAnsi="Abadi"/>
          <w:sz w:val="24"/>
          <w:szCs w:val="24"/>
        </w:rPr>
        <w:t>democrazia</w:t>
      </w:r>
      <w:proofErr w:type="spellEnd"/>
      <w:r w:rsidRPr="004822F4">
        <w:rPr>
          <w:rFonts w:ascii="Abadi" w:hAnsi="Abadi"/>
          <w:sz w:val="24"/>
          <w:szCs w:val="24"/>
          <w:lang w:val="it-IT"/>
        </w:rPr>
        <w:t>.</w:t>
      </w:r>
    </w:p>
    <w:p w14:paraId="128CA60D" w14:textId="77777777" w:rsidR="00E5781E" w:rsidRPr="00C35614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944A42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47936229" w14:textId="1F0E302F" w:rsidR="00E5781E" w:rsidRPr="004822F4" w:rsidRDefault="00E5781E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4822F4">
        <w:rPr>
          <w:rFonts w:ascii="Abadi" w:hAnsi="Abadi"/>
          <w:sz w:val="24"/>
          <w:szCs w:val="24"/>
          <w:lang w:val="it-IT"/>
        </w:rPr>
        <w:t>disuguaglianze</w:t>
      </w:r>
      <w:r w:rsidR="004822F4" w:rsidRPr="004822F4">
        <w:rPr>
          <w:rFonts w:ascii="Abadi" w:hAnsi="Abadi"/>
          <w:sz w:val="24"/>
          <w:szCs w:val="24"/>
          <w:lang w:val="it-IT"/>
        </w:rPr>
        <w:t xml:space="preserve">, </w:t>
      </w:r>
      <w:r w:rsidR="004822F4" w:rsidRPr="004822F4">
        <w:rPr>
          <w:rFonts w:ascii="Abadi" w:hAnsi="Abadi"/>
          <w:sz w:val="24"/>
          <w:szCs w:val="24"/>
        </w:rPr>
        <w:t xml:space="preserve">le strutture di </w:t>
      </w:r>
      <w:proofErr w:type="spellStart"/>
      <w:r w:rsidR="004822F4" w:rsidRPr="004822F4">
        <w:rPr>
          <w:rFonts w:ascii="Abadi" w:hAnsi="Abadi"/>
          <w:sz w:val="24"/>
          <w:szCs w:val="24"/>
        </w:rPr>
        <w:t>ingiustizia</w:t>
      </w:r>
      <w:proofErr w:type="spellEnd"/>
      <w:r w:rsidR="004822F4" w:rsidRPr="004822F4">
        <w:rPr>
          <w:rFonts w:ascii="Abadi" w:hAnsi="Abadi"/>
          <w:sz w:val="24"/>
          <w:szCs w:val="24"/>
        </w:rPr>
        <w:t xml:space="preserve"> e di </w:t>
      </w:r>
      <w:proofErr w:type="spellStart"/>
      <w:r w:rsidR="004822F4" w:rsidRPr="004822F4">
        <w:rPr>
          <w:rFonts w:ascii="Abadi" w:hAnsi="Abadi"/>
          <w:sz w:val="24"/>
          <w:szCs w:val="24"/>
        </w:rPr>
        <w:t>peccato</w:t>
      </w:r>
      <w:proofErr w:type="spellEnd"/>
    </w:p>
    <w:p w14:paraId="7C299416" w14:textId="1ABD9FDF" w:rsidR="00E5781E" w:rsidRPr="004822F4" w:rsidRDefault="004822F4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4822F4">
        <w:rPr>
          <w:rFonts w:ascii="Abadi" w:hAnsi="Abadi"/>
          <w:sz w:val="24"/>
          <w:szCs w:val="24"/>
        </w:rPr>
        <w:t>esclusione</w:t>
      </w:r>
      <w:proofErr w:type="spellEnd"/>
      <w:r w:rsidRPr="004822F4">
        <w:rPr>
          <w:rFonts w:ascii="Abadi" w:hAnsi="Abadi"/>
          <w:sz w:val="24"/>
          <w:szCs w:val="24"/>
        </w:rPr>
        <w:t xml:space="preserve"> e </w:t>
      </w:r>
      <w:proofErr w:type="spellStart"/>
      <w:r w:rsidRPr="004822F4">
        <w:rPr>
          <w:rFonts w:ascii="Abadi" w:hAnsi="Abadi"/>
          <w:sz w:val="24"/>
          <w:szCs w:val="24"/>
        </w:rPr>
        <w:t>conflitti</w:t>
      </w:r>
      <w:proofErr w:type="spellEnd"/>
      <w:r w:rsidRPr="004822F4">
        <w:rPr>
          <w:rFonts w:ascii="Abadi" w:hAnsi="Abadi"/>
          <w:sz w:val="24"/>
          <w:szCs w:val="24"/>
        </w:rPr>
        <w:t xml:space="preserve">, lo </w:t>
      </w:r>
      <w:proofErr w:type="spellStart"/>
      <w:r w:rsidRPr="004822F4">
        <w:rPr>
          <w:rFonts w:ascii="Abadi" w:hAnsi="Abadi"/>
          <w:sz w:val="24"/>
          <w:szCs w:val="24"/>
        </w:rPr>
        <w:t>scarto</w:t>
      </w:r>
      <w:proofErr w:type="spellEnd"/>
      <w:r w:rsidRPr="004822F4">
        <w:rPr>
          <w:rFonts w:ascii="Abadi" w:hAnsi="Abadi"/>
          <w:sz w:val="24"/>
          <w:szCs w:val="24"/>
        </w:rPr>
        <w:t xml:space="preserve"> </w:t>
      </w:r>
      <w:proofErr w:type="spellStart"/>
      <w:r w:rsidRPr="004822F4">
        <w:rPr>
          <w:rFonts w:ascii="Abadi" w:hAnsi="Abadi"/>
          <w:sz w:val="24"/>
          <w:szCs w:val="24"/>
        </w:rPr>
        <w:t>mondiale</w:t>
      </w:r>
      <w:proofErr w:type="spellEnd"/>
      <w:r w:rsidRPr="004822F4">
        <w:rPr>
          <w:rFonts w:ascii="Abadi" w:hAnsi="Abadi"/>
          <w:sz w:val="24"/>
          <w:szCs w:val="24"/>
        </w:rPr>
        <w:t> </w:t>
      </w:r>
    </w:p>
    <w:p w14:paraId="6222FDFC" w14:textId="1108F0E1" w:rsidR="00E5781E" w:rsidRPr="004822F4" w:rsidRDefault="004822F4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4822F4">
        <w:rPr>
          <w:rFonts w:ascii="Abadi" w:hAnsi="Abadi"/>
          <w:sz w:val="24"/>
          <w:szCs w:val="24"/>
        </w:rPr>
        <w:t>politiche</w:t>
      </w:r>
      <w:proofErr w:type="spellEnd"/>
      <w:r w:rsidRPr="004822F4">
        <w:rPr>
          <w:rFonts w:ascii="Abadi" w:hAnsi="Abadi"/>
          <w:sz w:val="24"/>
          <w:szCs w:val="24"/>
        </w:rPr>
        <w:t xml:space="preserve"> </w:t>
      </w:r>
      <w:proofErr w:type="spellStart"/>
      <w:r w:rsidRPr="004822F4">
        <w:rPr>
          <w:rFonts w:ascii="Abadi" w:hAnsi="Abadi"/>
          <w:sz w:val="24"/>
          <w:szCs w:val="24"/>
        </w:rPr>
        <w:t>pubbliche</w:t>
      </w:r>
      <w:proofErr w:type="spellEnd"/>
      <w:r w:rsidRPr="004822F4">
        <w:rPr>
          <w:rFonts w:ascii="Abadi" w:hAnsi="Abadi"/>
          <w:sz w:val="24"/>
          <w:szCs w:val="24"/>
        </w:rPr>
        <w:t xml:space="preserve"> e </w:t>
      </w:r>
      <w:proofErr w:type="spellStart"/>
      <w:r w:rsidRPr="004822F4">
        <w:rPr>
          <w:rFonts w:ascii="Abadi" w:hAnsi="Abadi"/>
          <w:sz w:val="24"/>
          <w:szCs w:val="24"/>
        </w:rPr>
        <w:t>coesione</w:t>
      </w:r>
      <w:proofErr w:type="spellEnd"/>
      <w:r w:rsidRPr="004822F4">
        <w:rPr>
          <w:rFonts w:ascii="Abadi" w:hAnsi="Abadi"/>
          <w:sz w:val="24"/>
          <w:szCs w:val="24"/>
        </w:rPr>
        <w:t xml:space="preserve"> </w:t>
      </w:r>
      <w:proofErr w:type="spellStart"/>
      <w:r w:rsidRPr="004822F4">
        <w:rPr>
          <w:rFonts w:ascii="Abadi" w:hAnsi="Abadi"/>
          <w:sz w:val="24"/>
          <w:szCs w:val="24"/>
        </w:rPr>
        <w:t>sociale</w:t>
      </w:r>
      <w:proofErr w:type="spellEnd"/>
      <w:r w:rsidRPr="004822F4">
        <w:rPr>
          <w:rFonts w:ascii="Abadi" w:hAnsi="Abadi"/>
          <w:sz w:val="24"/>
          <w:szCs w:val="24"/>
        </w:rPr>
        <w:t xml:space="preserve">, </w:t>
      </w:r>
      <w:proofErr w:type="spellStart"/>
      <w:r w:rsidRPr="004822F4">
        <w:rPr>
          <w:rFonts w:ascii="Abadi" w:hAnsi="Abadi"/>
          <w:sz w:val="24"/>
          <w:szCs w:val="24"/>
        </w:rPr>
        <w:t>l'amore</w:t>
      </w:r>
      <w:proofErr w:type="spellEnd"/>
      <w:r w:rsidRPr="004822F4">
        <w:rPr>
          <w:rFonts w:ascii="Abadi" w:hAnsi="Abadi"/>
          <w:sz w:val="24"/>
          <w:szCs w:val="24"/>
        </w:rPr>
        <w:t xml:space="preserve"> politico</w:t>
      </w:r>
    </w:p>
    <w:p w14:paraId="1FE15504" w14:textId="0D988BB9" w:rsidR="00B43CE0" w:rsidRPr="004822F4" w:rsidRDefault="004822F4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4822F4">
        <w:rPr>
          <w:rFonts w:ascii="Abadi" w:hAnsi="Abadi"/>
          <w:sz w:val="24"/>
          <w:szCs w:val="24"/>
        </w:rPr>
        <w:t>disuguaglianze</w:t>
      </w:r>
      <w:proofErr w:type="spellEnd"/>
      <w:r w:rsidRPr="004822F4">
        <w:rPr>
          <w:rFonts w:ascii="Abadi" w:hAnsi="Abadi"/>
          <w:sz w:val="24"/>
          <w:szCs w:val="24"/>
        </w:rPr>
        <w:t xml:space="preserve"> </w:t>
      </w:r>
      <w:proofErr w:type="spellStart"/>
      <w:r w:rsidRPr="004822F4">
        <w:rPr>
          <w:rFonts w:ascii="Abadi" w:hAnsi="Abadi"/>
          <w:sz w:val="24"/>
          <w:szCs w:val="24"/>
        </w:rPr>
        <w:t>globali</w:t>
      </w:r>
      <w:proofErr w:type="spellEnd"/>
      <w:r w:rsidRPr="004822F4">
        <w:rPr>
          <w:rFonts w:ascii="Abadi" w:hAnsi="Abadi"/>
          <w:sz w:val="24"/>
          <w:szCs w:val="24"/>
        </w:rPr>
        <w:t xml:space="preserve">, </w:t>
      </w:r>
      <w:proofErr w:type="spellStart"/>
      <w:r w:rsidRPr="004822F4">
        <w:rPr>
          <w:rFonts w:ascii="Abadi" w:hAnsi="Abadi"/>
          <w:sz w:val="24"/>
          <w:szCs w:val="24"/>
        </w:rPr>
        <w:t>interdipendenze</w:t>
      </w:r>
      <w:proofErr w:type="spellEnd"/>
      <w:r w:rsidRPr="004822F4">
        <w:rPr>
          <w:rFonts w:ascii="Abadi" w:hAnsi="Abadi"/>
          <w:sz w:val="24"/>
          <w:szCs w:val="24"/>
        </w:rPr>
        <w:t xml:space="preserve"> e bene </w:t>
      </w:r>
      <w:proofErr w:type="spellStart"/>
      <w:r w:rsidRPr="004822F4">
        <w:rPr>
          <w:rFonts w:ascii="Abadi" w:hAnsi="Abadi"/>
          <w:sz w:val="24"/>
          <w:szCs w:val="24"/>
        </w:rPr>
        <w:t>comune</w:t>
      </w:r>
      <w:proofErr w:type="spellEnd"/>
    </w:p>
    <w:p w14:paraId="6A66EA10" w14:textId="77777777" w:rsidR="00E5781E" w:rsidRPr="00C35614" w:rsidRDefault="00E5781E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>Competenze</w:t>
      </w:r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in uscita</w:t>
      </w:r>
    </w:p>
    <w:p w14:paraId="28C8AAB4" w14:textId="743B7CAD" w:rsidR="00E5781E" w:rsidRPr="004822F4" w:rsidRDefault="004822F4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4822F4">
        <w:rPr>
          <w:rFonts w:ascii="Abadi" w:hAnsi="Abadi"/>
          <w:sz w:val="24"/>
          <w:szCs w:val="24"/>
        </w:rPr>
        <w:t xml:space="preserve">analizzare i </w:t>
      </w:r>
      <w:proofErr w:type="spellStart"/>
      <w:r w:rsidRPr="004822F4">
        <w:rPr>
          <w:rFonts w:ascii="Abadi" w:hAnsi="Abadi"/>
          <w:sz w:val="24"/>
          <w:szCs w:val="24"/>
        </w:rPr>
        <w:t>fattori</w:t>
      </w:r>
      <w:proofErr w:type="spellEnd"/>
      <w:r w:rsidRPr="004822F4">
        <w:rPr>
          <w:rFonts w:ascii="Abadi" w:hAnsi="Abadi"/>
          <w:sz w:val="24"/>
          <w:szCs w:val="24"/>
        </w:rPr>
        <w:t xml:space="preserve"> </w:t>
      </w:r>
      <w:proofErr w:type="spellStart"/>
      <w:r w:rsidRPr="004822F4">
        <w:rPr>
          <w:rFonts w:ascii="Abadi" w:hAnsi="Abadi"/>
          <w:sz w:val="24"/>
          <w:szCs w:val="24"/>
        </w:rPr>
        <w:t>sociali</w:t>
      </w:r>
      <w:proofErr w:type="spellEnd"/>
      <w:r w:rsidRPr="004822F4">
        <w:rPr>
          <w:rFonts w:ascii="Abadi" w:hAnsi="Abadi"/>
          <w:sz w:val="24"/>
          <w:szCs w:val="24"/>
        </w:rPr>
        <w:t xml:space="preserve"> dei </w:t>
      </w:r>
      <w:proofErr w:type="spellStart"/>
      <w:r w:rsidRPr="004822F4">
        <w:rPr>
          <w:rFonts w:ascii="Abadi" w:hAnsi="Abadi"/>
          <w:sz w:val="24"/>
          <w:szCs w:val="24"/>
        </w:rPr>
        <w:t>conflitti</w:t>
      </w:r>
      <w:proofErr w:type="spellEnd"/>
      <w:r w:rsidRPr="004822F4">
        <w:rPr>
          <w:rFonts w:ascii="Abadi" w:hAnsi="Abadi"/>
          <w:sz w:val="24"/>
          <w:szCs w:val="24"/>
        </w:rPr>
        <w:t>, le "</w:t>
      </w:r>
      <w:proofErr w:type="spellStart"/>
      <w:r w:rsidRPr="004822F4">
        <w:rPr>
          <w:rFonts w:ascii="Abadi" w:hAnsi="Abadi"/>
          <w:sz w:val="24"/>
          <w:szCs w:val="24"/>
        </w:rPr>
        <w:t>tensioni</w:t>
      </w:r>
      <w:proofErr w:type="spellEnd"/>
      <w:r w:rsidRPr="004822F4">
        <w:rPr>
          <w:rFonts w:ascii="Abadi" w:hAnsi="Abadi"/>
          <w:sz w:val="24"/>
          <w:szCs w:val="24"/>
        </w:rPr>
        <w:t xml:space="preserve"> </w:t>
      </w:r>
      <w:proofErr w:type="spellStart"/>
      <w:r w:rsidRPr="004822F4">
        <w:rPr>
          <w:rFonts w:ascii="Abadi" w:hAnsi="Abadi"/>
          <w:sz w:val="24"/>
          <w:szCs w:val="24"/>
        </w:rPr>
        <w:t>polari</w:t>
      </w:r>
      <w:proofErr w:type="spellEnd"/>
      <w:r w:rsidRPr="004822F4">
        <w:rPr>
          <w:rFonts w:ascii="Abadi" w:hAnsi="Abadi"/>
          <w:sz w:val="24"/>
          <w:szCs w:val="24"/>
        </w:rPr>
        <w:t>"</w:t>
      </w:r>
    </w:p>
    <w:p w14:paraId="35497B75" w14:textId="544FF528" w:rsidR="00E5781E" w:rsidRPr="004822F4" w:rsidRDefault="004822F4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4822F4">
        <w:rPr>
          <w:rFonts w:ascii="Abadi" w:hAnsi="Abadi"/>
          <w:sz w:val="24"/>
          <w:szCs w:val="24"/>
        </w:rPr>
        <w:t>comprendere</w:t>
      </w:r>
      <w:proofErr w:type="spellEnd"/>
      <w:r w:rsidRPr="004822F4">
        <w:rPr>
          <w:rFonts w:ascii="Abadi" w:hAnsi="Abadi"/>
          <w:sz w:val="24"/>
          <w:szCs w:val="24"/>
        </w:rPr>
        <w:t xml:space="preserve"> il legame </w:t>
      </w:r>
      <w:proofErr w:type="spellStart"/>
      <w:r w:rsidRPr="004822F4">
        <w:rPr>
          <w:rFonts w:ascii="Abadi" w:hAnsi="Abadi"/>
          <w:sz w:val="24"/>
          <w:szCs w:val="24"/>
        </w:rPr>
        <w:t>tra</w:t>
      </w:r>
      <w:proofErr w:type="spellEnd"/>
      <w:r w:rsidRPr="004822F4">
        <w:rPr>
          <w:rFonts w:ascii="Abadi" w:hAnsi="Abadi"/>
          <w:sz w:val="24"/>
          <w:szCs w:val="24"/>
        </w:rPr>
        <w:t xml:space="preserve"> </w:t>
      </w:r>
      <w:proofErr w:type="spellStart"/>
      <w:r w:rsidRPr="004822F4">
        <w:rPr>
          <w:rFonts w:ascii="Abadi" w:hAnsi="Abadi"/>
          <w:sz w:val="24"/>
          <w:szCs w:val="24"/>
        </w:rPr>
        <w:t>diritti</w:t>
      </w:r>
      <w:proofErr w:type="spellEnd"/>
      <w:r w:rsidRPr="004822F4">
        <w:rPr>
          <w:rFonts w:ascii="Abadi" w:hAnsi="Abadi"/>
          <w:sz w:val="24"/>
          <w:szCs w:val="24"/>
        </w:rPr>
        <w:t xml:space="preserve"> e pace come civiltà del </w:t>
      </w:r>
      <w:proofErr w:type="spellStart"/>
      <w:r w:rsidRPr="004822F4">
        <w:rPr>
          <w:rFonts w:ascii="Abadi" w:hAnsi="Abadi"/>
          <w:sz w:val="24"/>
          <w:szCs w:val="24"/>
        </w:rPr>
        <w:t>diritto</w:t>
      </w:r>
      <w:proofErr w:type="spellEnd"/>
    </w:p>
    <w:p w14:paraId="5F11F698" w14:textId="2814D872" w:rsidR="00E5781E" w:rsidRPr="00E5781E" w:rsidRDefault="004822F4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4822F4">
        <w:rPr>
          <w:rFonts w:ascii="Abadi" w:hAnsi="Abadi"/>
          <w:sz w:val="24"/>
          <w:szCs w:val="24"/>
        </w:rPr>
        <w:t>interpretare</w:t>
      </w:r>
      <w:proofErr w:type="spellEnd"/>
      <w:r w:rsidRPr="004822F4">
        <w:rPr>
          <w:rFonts w:ascii="Abadi" w:hAnsi="Abadi"/>
          <w:sz w:val="24"/>
          <w:szCs w:val="24"/>
        </w:rPr>
        <w:t xml:space="preserve"> la </w:t>
      </w:r>
      <w:proofErr w:type="spellStart"/>
      <w:r w:rsidRPr="004822F4">
        <w:rPr>
          <w:rFonts w:ascii="Abadi" w:hAnsi="Abadi"/>
          <w:sz w:val="24"/>
          <w:szCs w:val="24"/>
        </w:rPr>
        <w:t>cittadinanza</w:t>
      </w:r>
      <w:proofErr w:type="spellEnd"/>
      <w:r w:rsidRPr="004822F4">
        <w:rPr>
          <w:rFonts w:ascii="Abadi" w:hAnsi="Abadi"/>
          <w:sz w:val="24"/>
          <w:szCs w:val="24"/>
        </w:rPr>
        <w:t xml:space="preserve"> come </w:t>
      </w:r>
      <w:proofErr w:type="spellStart"/>
      <w:r w:rsidRPr="004822F4">
        <w:rPr>
          <w:rFonts w:ascii="Abadi" w:hAnsi="Abadi"/>
          <w:sz w:val="24"/>
          <w:szCs w:val="24"/>
        </w:rPr>
        <w:t>costruzione</w:t>
      </w:r>
      <w:proofErr w:type="spellEnd"/>
      <w:r w:rsidRPr="004822F4">
        <w:rPr>
          <w:rFonts w:ascii="Abadi" w:hAnsi="Abadi"/>
          <w:sz w:val="24"/>
          <w:szCs w:val="24"/>
        </w:rPr>
        <w:t xml:space="preserve"> </w:t>
      </w:r>
      <w:proofErr w:type="spellStart"/>
      <w:r w:rsidRPr="004822F4">
        <w:rPr>
          <w:rFonts w:ascii="Abadi" w:hAnsi="Abadi"/>
          <w:sz w:val="24"/>
          <w:szCs w:val="24"/>
        </w:rPr>
        <w:t>conviviale</w:t>
      </w:r>
      <w:proofErr w:type="spellEnd"/>
    </w:p>
    <w:p w14:paraId="7B750DC8" w14:textId="77777777" w:rsidR="00FD2248" w:rsidRDefault="00FD2248" w:rsidP="00F70C8F">
      <w:pPr>
        <w:pStyle w:val="Titolo2"/>
        <w:spacing w:before="0"/>
        <w:ind w:left="-567"/>
        <w:jc w:val="both"/>
        <w:rPr>
          <w:rFonts w:ascii="Abadi" w:hAnsi="Abadi"/>
          <w:color w:val="auto"/>
          <w:sz w:val="24"/>
          <w:szCs w:val="24"/>
        </w:rPr>
      </w:pPr>
    </w:p>
    <w:p w14:paraId="789544C4" w14:textId="77777777" w:rsidR="00F155A5" w:rsidRDefault="00F155A5" w:rsidP="00F70C8F">
      <w:pPr>
        <w:pStyle w:val="Titolo2"/>
        <w:spacing w:before="0"/>
        <w:ind w:left="-567"/>
        <w:jc w:val="both"/>
        <w:rPr>
          <w:rFonts w:ascii="Abadi" w:hAnsi="Abadi"/>
          <w:color w:val="auto"/>
          <w:sz w:val="24"/>
          <w:szCs w:val="24"/>
        </w:rPr>
      </w:pPr>
    </w:p>
    <w:p w14:paraId="60578AA6" w14:textId="77777777" w:rsidR="00F155A5" w:rsidRPr="00F155A5" w:rsidRDefault="00F155A5" w:rsidP="00F155A5"/>
    <w:p w14:paraId="77E1ED61" w14:textId="04D19D89" w:rsidR="00E84FF0" w:rsidRPr="00C35614" w:rsidRDefault="00E5781E" w:rsidP="00F70C8F">
      <w:pPr>
        <w:pStyle w:val="Titolo2"/>
        <w:spacing w:before="0"/>
        <w:ind w:left="-567"/>
        <w:jc w:val="both"/>
        <w:rPr>
          <w:rFonts w:ascii="Abadi" w:hAnsi="Abadi"/>
          <w:color w:val="auto"/>
          <w:sz w:val="24"/>
          <w:szCs w:val="24"/>
        </w:rPr>
      </w:pPr>
      <w:r w:rsidRPr="00C35614">
        <w:rPr>
          <w:rFonts w:ascii="Abadi" w:hAnsi="Abadi"/>
          <w:color w:val="auto"/>
          <w:sz w:val="24"/>
          <w:szCs w:val="24"/>
        </w:rPr>
        <w:lastRenderedPageBreak/>
        <w:t xml:space="preserve">II PERCORSO </w:t>
      </w:r>
      <w:r w:rsidR="007243D6" w:rsidRPr="00C35614">
        <w:rPr>
          <w:rFonts w:ascii="Abadi" w:hAnsi="Abadi"/>
          <w:color w:val="auto"/>
          <w:sz w:val="24"/>
          <w:szCs w:val="24"/>
        </w:rPr>
        <w:t xml:space="preserve">“TERRITORI, COMUNITÀ, CONFLITTI” </w:t>
      </w:r>
      <w:r w:rsidRPr="00C35614">
        <w:rPr>
          <w:rFonts w:ascii="Abadi" w:hAnsi="Abadi"/>
          <w:color w:val="auto"/>
          <w:sz w:val="24"/>
          <w:szCs w:val="24"/>
        </w:rPr>
        <w:t>(10 ore)</w:t>
      </w:r>
    </w:p>
    <w:p w14:paraId="6A2DDA68" w14:textId="12085323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M</w:t>
      </w:r>
      <w:r>
        <w:rPr>
          <w:rFonts w:ascii="Abadi" w:hAnsi="Abadi"/>
          <w:b/>
          <w:bCs/>
          <w:color w:val="00B050"/>
          <w:sz w:val="24"/>
          <w:szCs w:val="24"/>
        </w:rPr>
        <w:t>ercoledì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</w:t>
      </w:r>
      <w:r>
        <w:rPr>
          <w:rFonts w:ascii="Abadi" w:hAnsi="Abadi"/>
          <w:b/>
          <w:bCs/>
          <w:color w:val="00B050"/>
          <w:sz w:val="24"/>
          <w:szCs w:val="24"/>
        </w:rPr>
        <w:t>13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/0</w:t>
      </w:r>
      <w:r>
        <w:rPr>
          <w:rFonts w:ascii="Abadi" w:hAnsi="Abadi"/>
          <w:b/>
          <w:bCs/>
          <w:color w:val="00B050"/>
          <w:sz w:val="24"/>
          <w:szCs w:val="24"/>
        </w:rPr>
        <w:t>5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/2026 ore 18.30-20.30 (</w:t>
      </w: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400302C5" w14:textId="2D59FEF7" w:rsidR="006644D7" w:rsidRPr="006644D7" w:rsidRDefault="006644D7" w:rsidP="004C6517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r w:rsidRPr="006644D7">
        <w:rPr>
          <w:rFonts w:ascii="Abadi" w:hAnsi="Abadi"/>
          <w:b/>
          <w:bCs/>
          <w:color w:val="0070C0"/>
          <w:sz w:val="24"/>
          <w:szCs w:val="24"/>
        </w:rPr>
        <w:t xml:space="preserve">Dott. Antonio De Lellis </w:t>
      </w:r>
      <w:r>
        <w:rPr>
          <w:rFonts w:ascii="Abadi" w:hAnsi="Abadi"/>
          <w:b/>
          <w:bCs/>
          <w:color w:val="0070C0"/>
          <w:sz w:val="24"/>
          <w:szCs w:val="24"/>
        </w:rPr>
        <w:t xml:space="preserve">– </w:t>
      </w: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Coordinatore</w:t>
      </w:r>
      <w:proofErr w:type="spellEnd"/>
      <w:r>
        <w:rPr>
          <w:rFonts w:ascii="Abadi" w:hAnsi="Abadi"/>
          <w:b/>
          <w:bCs/>
          <w:color w:val="0070C0"/>
          <w:sz w:val="24"/>
          <w:szCs w:val="24"/>
        </w:rPr>
        <w:t xml:space="preserve"> nazionale Pax Christi APS</w:t>
      </w:r>
    </w:p>
    <w:p w14:paraId="4DD69754" w14:textId="003B7015" w:rsidR="00E5781E" w:rsidRPr="00E5781E" w:rsidRDefault="003C2B9F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>1</w:t>
      </w:r>
      <w:r w:rsidR="00E5781E" w:rsidRPr="00C35614">
        <w:rPr>
          <w:rFonts w:ascii="Abadi" w:hAnsi="Abadi"/>
          <w:sz w:val="24"/>
          <w:szCs w:val="24"/>
        </w:rPr>
        <w:t xml:space="preserve"> </w:t>
      </w:r>
      <w:r w:rsidR="00E5781E" w:rsidRPr="00C35614">
        <w:rPr>
          <w:rFonts w:ascii="Abadi" w:hAnsi="Abadi"/>
          <w:b/>
          <w:bCs/>
          <w:sz w:val="24"/>
          <w:szCs w:val="24"/>
        </w:rPr>
        <w:t xml:space="preserve">“I </w:t>
      </w:r>
      <w:r w:rsidR="00E5781E" w:rsidRPr="005D5418">
        <w:rPr>
          <w:rFonts w:ascii="Abadi" w:hAnsi="Abadi"/>
          <w:b/>
          <w:bCs/>
          <w:sz w:val="24"/>
          <w:szCs w:val="24"/>
          <w:lang w:val="it-IT"/>
        </w:rPr>
        <w:t>conflitti</w:t>
      </w:r>
      <w:r w:rsidR="00E5781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locali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: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leggere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tensioni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sociali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e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fratture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territoriali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” 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>(2h)</w:t>
      </w:r>
    </w:p>
    <w:p w14:paraId="42B86FEF" w14:textId="7A4F6386" w:rsidR="005956FB" w:rsidRPr="005956FB" w:rsidRDefault="005956FB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formativo: </w:t>
      </w:r>
      <w:r w:rsidRPr="00C35614">
        <w:rPr>
          <w:rFonts w:ascii="Abadi" w:hAnsi="Abadi" w:cs="Segoe UI Emoji"/>
          <w:sz w:val="24"/>
          <w:szCs w:val="24"/>
          <w:lang w:val="it-IT"/>
        </w:rPr>
        <w:t>s</w:t>
      </w:r>
      <w:r w:rsidRPr="005956FB">
        <w:rPr>
          <w:rFonts w:ascii="Abadi" w:hAnsi="Abadi"/>
          <w:sz w:val="24"/>
          <w:szCs w:val="24"/>
          <w:lang w:val="it-IT"/>
        </w:rPr>
        <w:t>aper leggere i conflitti territoriali e le loro radici sociali.</w:t>
      </w:r>
    </w:p>
    <w:p w14:paraId="38AAF379" w14:textId="5B3C8DCF" w:rsidR="005956FB" w:rsidRPr="005956FB" w:rsidRDefault="005956FB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114B4605" w14:textId="77777777" w:rsidR="005956FB" w:rsidRPr="005956FB" w:rsidRDefault="005956FB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5956FB">
        <w:rPr>
          <w:rFonts w:ascii="Abadi" w:hAnsi="Abadi"/>
          <w:sz w:val="24"/>
          <w:szCs w:val="24"/>
          <w:lang w:val="it-IT"/>
        </w:rPr>
        <w:t>conflitti urbani e comunitari</w:t>
      </w:r>
    </w:p>
    <w:p w14:paraId="0FC9F839" w14:textId="77777777" w:rsidR="005956FB" w:rsidRPr="005956FB" w:rsidRDefault="005956FB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5956FB">
        <w:rPr>
          <w:rFonts w:ascii="Abadi" w:hAnsi="Abadi"/>
          <w:sz w:val="24"/>
          <w:szCs w:val="24"/>
          <w:lang w:val="it-IT"/>
        </w:rPr>
        <w:t>interessi divergenti nei territori</w:t>
      </w:r>
    </w:p>
    <w:p w14:paraId="52446458" w14:textId="77777777" w:rsidR="005956FB" w:rsidRPr="005956FB" w:rsidRDefault="005956FB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5956FB">
        <w:rPr>
          <w:rFonts w:ascii="Abadi" w:hAnsi="Abadi"/>
          <w:sz w:val="24"/>
          <w:szCs w:val="24"/>
          <w:lang w:val="it-IT"/>
        </w:rPr>
        <w:t>dinamiche di esclusione</w:t>
      </w:r>
    </w:p>
    <w:p w14:paraId="24CA624E" w14:textId="4A592C99" w:rsidR="005956FB" w:rsidRPr="005956FB" w:rsidRDefault="005956FB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in uscita</w:t>
      </w:r>
    </w:p>
    <w:p w14:paraId="032A181E" w14:textId="77777777" w:rsidR="005956FB" w:rsidRPr="005956FB" w:rsidRDefault="005956FB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5956FB">
        <w:rPr>
          <w:rFonts w:ascii="Abadi" w:hAnsi="Abadi"/>
          <w:sz w:val="24"/>
          <w:szCs w:val="24"/>
          <w:lang w:val="it-IT"/>
        </w:rPr>
        <w:t>analizzare conflitti locali</w:t>
      </w:r>
    </w:p>
    <w:p w14:paraId="00EBD8D8" w14:textId="77777777" w:rsidR="005956FB" w:rsidRPr="005956FB" w:rsidRDefault="005956FB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5956FB">
        <w:rPr>
          <w:rFonts w:ascii="Abadi" w:hAnsi="Abadi"/>
          <w:sz w:val="24"/>
          <w:szCs w:val="24"/>
          <w:lang w:val="it-IT"/>
        </w:rPr>
        <w:t>individuare attori e interessi</w:t>
      </w:r>
    </w:p>
    <w:p w14:paraId="72EA94CF" w14:textId="77777777" w:rsidR="005956FB" w:rsidRPr="005956FB" w:rsidRDefault="005956FB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5956FB">
        <w:rPr>
          <w:rFonts w:ascii="Abadi" w:hAnsi="Abadi"/>
          <w:sz w:val="24"/>
          <w:szCs w:val="24"/>
          <w:lang w:val="it-IT"/>
        </w:rPr>
        <w:t>comprendere dinamiche sociali territoriali</w:t>
      </w:r>
    </w:p>
    <w:p w14:paraId="3A16D040" w14:textId="77777777" w:rsidR="00ED5D68" w:rsidRDefault="00ED5D68" w:rsidP="004C6517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  <w:highlight w:val="yellow"/>
        </w:rPr>
      </w:pPr>
    </w:p>
    <w:p w14:paraId="7C20C31C" w14:textId="3FF877C0" w:rsidR="006167E0" w:rsidRPr="003731D1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3731D1">
        <w:rPr>
          <w:rFonts w:ascii="Abadi" w:hAnsi="Abadi"/>
          <w:b/>
          <w:bCs/>
          <w:color w:val="00B050"/>
          <w:sz w:val="24"/>
          <w:szCs w:val="24"/>
        </w:rPr>
        <w:t>Martedì</w:t>
      </w:r>
      <w:proofErr w:type="spellEnd"/>
      <w:r w:rsidRPr="003731D1">
        <w:rPr>
          <w:rFonts w:ascii="Abadi" w:hAnsi="Abadi"/>
          <w:b/>
          <w:bCs/>
          <w:color w:val="00B050"/>
          <w:sz w:val="24"/>
          <w:szCs w:val="24"/>
        </w:rPr>
        <w:t xml:space="preserve"> 19/05/2026 ore 18.30-20.30 (</w:t>
      </w:r>
      <w:proofErr w:type="spellStart"/>
      <w:r w:rsidRPr="003731D1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3731D1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0E4AE4C3" w14:textId="76C83CBF" w:rsidR="000279D2" w:rsidRPr="00AC398A" w:rsidRDefault="009E4EFD" w:rsidP="000279D2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</w:rPr>
      </w:pPr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Padre Alex Zanotelli – </w:t>
      </w:r>
      <w:proofErr w:type="spellStart"/>
      <w:r w:rsidRPr="00AC398A">
        <w:rPr>
          <w:rFonts w:ascii="Abadi" w:hAnsi="Abadi"/>
          <w:b/>
          <w:bCs/>
          <w:color w:val="0070C0"/>
          <w:sz w:val="24"/>
          <w:szCs w:val="24"/>
        </w:rPr>
        <w:t>Direttore</w:t>
      </w:r>
      <w:proofErr w:type="spellEnd"/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 Mosaico di Pace</w:t>
      </w:r>
      <w:r w:rsidR="00221BEE">
        <w:rPr>
          <w:rFonts w:ascii="Abadi" w:hAnsi="Abadi"/>
          <w:b/>
          <w:bCs/>
          <w:color w:val="0070C0"/>
          <w:sz w:val="24"/>
          <w:szCs w:val="24"/>
        </w:rPr>
        <w:t>, Dott. Antonio De Lellis – Pax Christi APS</w:t>
      </w:r>
      <w:r w:rsidRPr="00AC398A">
        <w:rPr>
          <w:rFonts w:ascii="Abadi" w:hAnsi="Abadi"/>
          <w:b/>
          <w:bCs/>
          <w:color w:val="EE0000"/>
          <w:sz w:val="24"/>
          <w:szCs w:val="24"/>
        </w:rPr>
        <w:t xml:space="preserve"> </w:t>
      </w:r>
    </w:p>
    <w:p w14:paraId="468660C4" w14:textId="43EDF238" w:rsidR="00E84FF0" w:rsidRPr="00C35614" w:rsidRDefault="003C2B9F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>2</w:t>
      </w:r>
      <w:r w:rsidR="00E5781E" w:rsidRPr="00C35614">
        <w:rPr>
          <w:rFonts w:ascii="Abadi" w:hAnsi="Abadi"/>
          <w:sz w:val="24"/>
          <w:szCs w:val="24"/>
        </w:rPr>
        <w:t xml:space="preserve"> </w:t>
      </w:r>
      <w:r w:rsidR="00A84229" w:rsidRPr="00C35614">
        <w:rPr>
          <w:rFonts w:ascii="Abadi" w:hAnsi="Abadi"/>
          <w:b/>
          <w:bCs/>
          <w:sz w:val="24"/>
          <w:szCs w:val="24"/>
        </w:rPr>
        <w:t>“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Povertà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,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marginalità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e pace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urbana</w:t>
      </w:r>
      <w:proofErr w:type="spellEnd"/>
      <w:r w:rsidR="00A84229" w:rsidRPr="00C35614">
        <w:rPr>
          <w:rFonts w:ascii="Abadi" w:hAnsi="Abadi"/>
          <w:b/>
          <w:bCs/>
          <w:sz w:val="24"/>
          <w:szCs w:val="24"/>
        </w:rPr>
        <w:t xml:space="preserve">” </w:t>
      </w:r>
      <w:r w:rsidR="00A84229" w:rsidRPr="00C35614">
        <w:rPr>
          <w:rFonts w:ascii="Abadi" w:hAnsi="Abadi"/>
          <w:b/>
          <w:bCs/>
          <w:sz w:val="24"/>
          <w:szCs w:val="24"/>
          <w:lang w:val="it-IT"/>
        </w:rPr>
        <w:t>(2h)</w:t>
      </w:r>
    </w:p>
    <w:p w14:paraId="5A7D4653" w14:textId="4E16CC98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formativo: </w:t>
      </w:r>
      <w:proofErr w:type="spellStart"/>
      <w:r w:rsidRPr="00C35614">
        <w:rPr>
          <w:rFonts w:ascii="Abadi" w:hAnsi="Abadi"/>
          <w:sz w:val="24"/>
          <w:szCs w:val="24"/>
        </w:rPr>
        <w:t>comprendere</w:t>
      </w:r>
      <w:proofErr w:type="spellEnd"/>
      <w:r w:rsidRPr="00C35614">
        <w:rPr>
          <w:rFonts w:ascii="Abadi" w:hAnsi="Abadi"/>
          <w:sz w:val="24"/>
          <w:szCs w:val="24"/>
        </w:rPr>
        <w:t xml:space="preserve"> il legame </w:t>
      </w:r>
      <w:proofErr w:type="spellStart"/>
      <w:r w:rsidRPr="00C35614">
        <w:rPr>
          <w:rFonts w:ascii="Abadi" w:hAnsi="Abadi"/>
          <w:sz w:val="24"/>
          <w:szCs w:val="24"/>
        </w:rPr>
        <w:t>tra</w:t>
      </w:r>
      <w:proofErr w:type="spellEnd"/>
      <w:r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sz w:val="24"/>
          <w:szCs w:val="24"/>
        </w:rPr>
        <w:t>fragilità</w:t>
      </w:r>
      <w:proofErr w:type="spellEnd"/>
      <w:r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sz w:val="24"/>
          <w:szCs w:val="24"/>
        </w:rPr>
        <w:t>sociali</w:t>
      </w:r>
      <w:proofErr w:type="spellEnd"/>
      <w:r w:rsidRPr="00C35614">
        <w:rPr>
          <w:rFonts w:ascii="Abadi" w:hAnsi="Abadi"/>
          <w:sz w:val="24"/>
          <w:szCs w:val="24"/>
        </w:rPr>
        <w:t xml:space="preserve"> e </w:t>
      </w:r>
      <w:proofErr w:type="spellStart"/>
      <w:r w:rsidRPr="00C35614">
        <w:rPr>
          <w:rFonts w:ascii="Abadi" w:hAnsi="Abadi"/>
          <w:sz w:val="24"/>
          <w:szCs w:val="24"/>
        </w:rPr>
        <w:t>sicurezza</w:t>
      </w:r>
      <w:proofErr w:type="spellEnd"/>
      <w:r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sz w:val="24"/>
          <w:szCs w:val="24"/>
        </w:rPr>
        <w:t>collettiva</w:t>
      </w:r>
      <w:proofErr w:type="spellEnd"/>
      <w:r w:rsidRPr="00C35614">
        <w:rPr>
          <w:rFonts w:ascii="Abadi" w:hAnsi="Abadi"/>
          <w:sz w:val="24"/>
          <w:szCs w:val="24"/>
        </w:rPr>
        <w:t>.</w:t>
      </w:r>
    </w:p>
    <w:p w14:paraId="1C84F64D" w14:textId="7A4861B0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4252D1B8" w14:textId="2A1FB8F4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povertà urbana</w:t>
      </w:r>
    </w:p>
    <w:p w14:paraId="7E4467C4" w14:textId="0C1BB177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esclusione sociale</w:t>
      </w:r>
    </w:p>
    <w:p w14:paraId="214DC7EF" w14:textId="4DBC731B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politiche di inclusione</w:t>
      </w:r>
    </w:p>
    <w:p w14:paraId="202895D0" w14:textId="62E2457F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in uscita</w:t>
      </w:r>
    </w:p>
    <w:p w14:paraId="57906055" w14:textId="610EA569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leggere la pace come coesione sociale</w:t>
      </w:r>
    </w:p>
    <w:p w14:paraId="58CC84F4" w14:textId="32612747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interpretare i fenomeni di marginalità</w:t>
      </w:r>
    </w:p>
    <w:p w14:paraId="391569F2" w14:textId="05F9F5AD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collegare politiche sociali e stabilità</w:t>
      </w:r>
    </w:p>
    <w:p w14:paraId="68DB9385" w14:textId="77777777" w:rsidR="00ED5D68" w:rsidRDefault="00ED5D68" w:rsidP="004C6517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  <w:highlight w:val="yellow"/>
        </w:rPr>
      </w:pPr>
    </w:p>
    <w:p w14:paraId="0FEA08A1" w14:textId="183FF661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</w:rPr>
      </w:pPr>
      <w:proofErr w:type="spellStart"/>
      <w:r w:rsidRPr="009E4EFD">
        <w:rPr>
          <w:rFonts w:ascii="Abadi" w:hAnsi="Abadi"/>
          <w:b/>
          <w:bCs/>
          <w:color w:val="00B050"/>
          <w:sz w:val="24"/>
          <w:szCs w:val="24"/>
        </w:rPr>
        <w:t>Mercoledì</w:t>
      </w:r>
      <w:proofErr w:type="spellEnd"/>
      <w:r w:rsidRPr="009E4EFD">
        <w:rPr>
          <w:rFonts w:ascii="Abadi" w:hAnsi="Abadi"/>
          <w:b/>
          <w:bCs/>
          <w:color w:val="00B050"/>
          <w:sz w:val="24"/>
          <w:szCs w:val="24"/>
        </w:rPr>
        <w:t xml:space="preserve"> 27/05/2026 ore 18.30-20.30 (</w:t>
      </w:r>
      <w:proofErr w:type="spellStart"/>
      <w:r w:rsidRPr="009E4EFD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9E4EFD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2B9A0A51" w14:textId="26AF67FC" w:rsidR="00036DCB" w:rsidRPr="00AC398A" w:rsidRDefault="00036DCB" w:rsidP="00036DCB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</w:rPr>
      </w:pPr>
      <w:r w:rsidRPr="00AC398A">
        <w:rPr>
          <w:rFonts w:ascii="Abadi" w:hAnsi="Abadi"/>
          <w:b/>
          <w:bCs/>
          <w:color w:val="0070C0"/>
          <w:sz w:val="24"/>
          <w:szCs w:val="24"/>
        </w:rPr>
        <w:t>P</w:t>
      </w:r>
      <w:r>
        <w:rPr>
          <w:rFonts w:ascii="Abadi" w:hAnsi="Abadi"/>
          <w:b/>
          <w:bCs/>
          <w:color w:val="0070C0"/>
          <w:sz w:val="24"/>
          <w:szCs w:val="24"/>
        </w:rPr>
        <w:t xml:space="preserve">rof. Giuseppe </w:t>
      </w: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Desideri</w:t>
      </w:r>
      <w:proofErr w:type="spellEnd"/>
      <w:r>
        <w:rPr>
          <w:rFonts w:ascii="Abadi" w:hAnsi="Abadi"/>
          <w:b/>
          <w:bCs/>
          <w:color w:val="0070C0"/>
          <w:sz w:val="24"/>
          <w:szCs w:val="24"/>
        </w:rPr>
        <w:t xml:space="preserve"> - </w:t>
      </w: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Associazione</w:t>
      </w:r>
      <w:proofErr w:type="spellEnd"/>
      <w:r>
        <w:rPr>
          <w:rFonts w:ascii="Abadi" w:hAnsi="Abadi"/>
          <w:b/>
          <w:bCs/>
          <w:color w:val="0070C0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Italiana</w:t>
      </w:r>
      <w:proofErr w:type="spellEnd"/>
      <w:r>
        <w:rPr>
          <w:rFonts w:ascii="Abadi" w:hAnsi="Abadi"/>
          <w:b/>
          <w:bCs/>
          <w:color w:val="0070C0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Maestri</w:t>
      </w:r>
      <w:proofErr w:type="spellEnd"/>
      <w:r>
        <w:rPr>
          <w:rFonts w:ascii="Abadi" w:hAnsi="Abadi"/>
          <w:b/>
          <w:bCs/>
          <w:color w:val="0070C0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Cattolici</w:t>
      </w:r>
      <w:proofErr w:type="spellEnd"/>
    </w:p>
    <w:p w14:paraId="2C3B1260" w14:textId="18096499" w:rsidR="00E84FF0" w:rsidRPr="00C35614" w:rsidRDefault="003C2B9F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>3</w:t>
      </w:r>
      <w:r w:rsidR="00E5781E" w:rsidRPr="00C35614">
        <w:rPr>
          <w:rFonts w:ascii="Abadi" w:hAnsi="Abadi"/>
          <w:sz w:val="24"/>
          <w:szCs w:val="24"/>
        </w:rPr>
        <w:t xml:space="preserve"> </w:t>
      </w:r>
      <w:r w:rsidR="00A84229" w:rsidRPr="00C35614">
        <w:rPr>
          <w:rFonts w:ascii="Abadi" w:hAnsi="Abadi"/>
          <w:b/>
          <w:bCs/>
          <w:sz w:val="24"/>
          <w:szCs w:val="24"/>
        </w:rPr>
        <w:t>“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Comunità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educanti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e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beni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comuni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: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costruire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fiducia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nei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A84229" w:rsidRPr="00C35614">
        <w:rPr>
          <w:rFonts w:ascii="Abadi" w:hAnsi="Abadi"/>
          <w:b/>
          <w:bCs/>
          <w:sz w:val="24"/>
          <w:szCs w:val="24"/>
        </w:rPr>
        <w:t>territori</w:t>
      </w:r>
      <w:proofErr w:type="spellEnd"/>
      <w:r w:rsidR="00A84229" w:rsidRPr="00C35614">
        <w:rPr>
          <w:rFonts w:ascii="Abadi" w:hAnsi="Abadi"/>
          <w:b/>
          <w:bCs/>
          <w:sz w:val="24"/>
          <w:szCs w:val="24"/>
        </w:rPr>
        <w:t xml:space="preserve">” </w:t>
      </w:r>
      <w:r w:rsidR="00A84229" w:rsidRPr="00C35614">
        <w:rPr>
          <w:rFonts w:ascii="Abadi" w:hAnsi="Abadi"/>
          <w:b/>
          <w:bCs/>
          <w:sz w:val="24"/>
          <w:szCs w:val="24"/>
          <w:lang w:val="it-IT"/>
        </w:rPr>
        <w:t>(2h)</w:t>
      </w:r>
    </w:p>
    <w:p w14:paraId="04991C81" w14:textId="68623755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lastRenderedPageBreak/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formativo: </w:t>
      </w:r>
      <w:r w:rsidRPr="00FE5216">
        <w:rPr>
          <w:rFonts w:ascii="Abadi" w:hAnsi="Abadi"/>
          <w:sz w:val="24"/>
          <w:szCs w:val="24"/>
          <w:lang w:val="it-IT"/>
        </w:rPr>
        <w:t>c</w:t>
      </w:r>
      <w:proofErr w:type="spellStart"/>
      <w:r w:rsidRPr="00C35614">
        <w:rPr>
          <w:rFonts w:ascii="Abadi" w:hAnsi="Abadi"/>
          <w:sz w:val="24"/>
          <w:szCs w:val="24"/>
        </w:rPr>
        <w:t>omprendere</w:t>
      </w:r>
      <w:proofErr w:type="spellEnd"/>
      <w:r w:rsidRPr="00C35614">
        <w:rPr>
          <w:rFonts w:ascii="Abadi" w:hAnsi="Abadi"/>
          <w:sz w:val="24"/>
          <w:szCs w:val="24"/>
        </w:rPr>
        <w:t xml:space="preserve"> il </w:t>
      </w:r>
      <w:proofErr w:type="spellStart"/>
      <w:r w:rsidRPr="00C35614">
        <w:rPr>
          <w:rFonts w:ascii="Abadi" w:hAnsi="Abadi"/>
          <w:sz w:val="24"/>
          <w:szCs w:val="24"/>
        </w:rPr>
        <w:t>ruolo</w:t>
      </w:r>
      <w:proofErr w:type="spellEnd"/>
      <w:r w:rsidRPr="00C35614">
        <w:rPr>
          <w:rFonts w:ascii="Abadi" w:hAnsi="Abadi"/>
          <w:sz w:val="24"/>
          <w:szCs w:val="24"/>
        </w:rPr>
        <w:t xml:space="preserve"> delle </w:t>
      </w:r>
      <w:proofErr w:type="spellStart"/>
      <w:r w:rsidRPr="00C35614">
        <w:rPr>
          <w:rFonts w:ascii="Abadi" w:hAnsi="Abadi"/>
          <w:sz w:val="24"/>
          <w:szCs w:val="24"/>
        </w:rPr>
        <w:t>comunità</w:t>
      </w:r>
      <w:proofErr w:type="spellEnd"/>
      <w:r w:rsidRPr="00C35614">
        <w:rPr>
          <w:rFonts w:ascii="Abadi" w:hAnsi="Abadi"/>
          <w:sz w:val="24"/>
          <w:szCs w:val="24"/>
        </w:rPr>
        <w:t xml:space="preserve"> nella </w:t>
      </w:r>
      <w:proofErr w:type="spellStart"/>
      <w:r w:rsidRPr="00C35614">
        <w:rPr>
          <w:rFonts w:ascii="Abadi" w:hAnsi="Abadi"/>
          <w:sz w:val="24"/>
          <w:szCs w:val="24"/>
        </w:rPr>
        <w:t>costruzione</w:t>
      </w:r>
      <w:proofErr w:type="spellEnd"/>
      <w:r w:rsidRPr="00C35614">
        <w:rPr>
          <w:rFonts w:ascii="Abadi" w:hAnsi="Abadi"/>
          <w:sz w:val="24"/>
          <w:szCs w:val="24"/>
        </w:rPr>
        <w:t xml:space="preserve"> della fiducia </w:t>
      </w:r>
      <w:proofErr w:type="spellStart"/>
      <w:r w:rsidRPr="00C35614">
        <w:rPr>
          <w:rFonts w:ascii="Abadi" w:hAnsi="Abadi"/>
          <w:sz w:val="24"/>
          <w:szCs w:val="24"/>
        </w:rPr>
        <w:t>sociale</w:t>
      </w:r>
      <w:proofErr w:type="spellEnd"/>
      <w:r w:rsidRPr="00C35614">
        <w:rPr>
          <w:rFonts w:ascii="Abadi" w:hAnsi="Abadi"/>
          <w:sz w:val="24"/>
          <w:szCs w:val="24"/>
        </w:rPr>
        <w:t>.</w:t>
      </w:r>
    </w:p>
    <w:p w14:paraId="00E722FF" w14:textId="77777777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481E053F" w14:textId="11B25CFC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comunità educanti</w:t>
      </w:r>
    </w:p>
    <w:p w14:paraId="42BC1D4D" w14:textId="1EF18D2C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beni comuni</w:t>
      </w:r>
    </w:p>
    <w:p w14:paraId="45BCDD87" w14:textId="167F5FCE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governance partecipata</w:t>
      </w:r>
    </w:p>
    <w:p w14:paraId="3E364D37" w14:textId="77777777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in uscita</w:t>
      </w:r>
    </w:p>
    <w:p w14:paraId="489A628C" w14:textId="22F8503B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riconoscere pratiche di collaborazione civica</w:t>
      </w:r>
    </w:p>
    <w:p w14:paraId="65C35E36" w14:textId="5550FC1D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leggere i territori come spazi di corresponsabilità</w:t>
      </w:r>
    </w:p>
    <w:p w14:paraId="13023727" w14:textId="3A1BB7B0" w:rsidR="00A84229" w:rsidRPr="00A84229" w:rsidRDefault="00A84229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A84229">
        <w:rPr>
          <w:rFonts w:ascii="Abadi" w:hAnsi="Abadi"/>
          <w:sz w:val="24"/>
          <w:szCs w:val="24"/>
          <w:lang w:val="it-IT"/>
        </w:rPr>
        <w:t>comprendere la costruzione della fiducia</w:t>
      </w:r>
    </w:p>
    <w:p w14:paraId="2059BAEB" w14:textId="1859DA0F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M</w:t>
      </w:r>
      <w:r w:rsidR="00883927">
        <w:rPr>
          <w:rFonts w:ascii="Abadi" w:hAnsi="Abadi"/>
          <w:b/>
          <w:bCs/>
          <w:color w:val="00B050"/>
          <w:sz w:val="24"/>
          <w:szCs w:val="24"/>
        </w:rPr>
        <w:t>ercole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dì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</w:t>
      </w:r>
      <w:r>
        <w:rPr>
          <w:rFonts w:ascii="Abadi" w:hAnsi="Abadi"/>
          <w:b/>
          <w:bCs/>
          <w:color w:val="00B050"/>
          <w:sz w:val="24"/>
          <w:szCs w:val="24"/>
        </w:rPr>
        <w:t>03/06/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2026 ore 18.30-20.30 (</w:t>
      </w: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2ABA62D6" w14:textId="77777777" w:rsidR="00E818E0" w:rsidRPr="00FE5216" w:rsidRDefault="00E818E0" w:rsidP="00E818E0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r w:rsidRPr="00FE5216">
        <w:rPr>
          <w:rFonts w:ascii="Abadi" w:hAnsi="Abadi"/>
          <w:b/>
          <w:bCs/>
          <w:color w:val="0070C0"/>
          <w:sz w:val="24"/>
          <w:szCs w:val="24"/>
        </w:rPr>
        <w:t>Prof. Paolo Nicosia - PUL</w:t>
      </w:r>
    </w:p>
    <w:p w14:paraId="713CB82D" w14:textId="2B17814E" w:rsidR="00E84FF0" w:rsidRPr="00C35614" w:rsidRDefault="003C2B9F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>4</w:t>
      </w:r>
      <w:r w:rsidR="00E5781E" w:rsidRPr="00C35614">
        <w:rPr>
          <w:rFonts w:ascii="Abadi" w:hAnsi="Abadi"/>
          <w:sz w:val="24"/>
          <w:szCs w:val="24"/>
        </w:rPr>
        <w:t xml:space="preserve"> </w:t>
      </w:r>
      <w:r w:rsidR="00A84229" w:rsidRPr="00C35614">
        <w:rPr>
          <w:rFonts w:ascii="Abadi" w:hAnsi="Abadi"/>
          <w:b/>
          <w:bCs/>
          <w:sz w:val="24"/>
          <w:szCs w:val="24"/>
        </w:rPr>
        <w:t>“</w:t>
      </w:r>
      <w:proofErr w:type="spellStart"/>
      <w:r w:rsidR="003B5FFF">
        <w:rPr>
          <w:rFonts w:ascii="Abadi" w:hAnsi="Abadi"/>
          <w:b/>
          <w:bCs/>
          <w:sz w:val="24"/>
          <w:szCs w:val="24"/>
        </w:rPr>
        <w:t>M</w:t>
      </w:r>
      <w:r w:rsidR="003B5FFF" w:rsidRPr="003B5FFF">
        <w:rPr>
          <w:rFonts w:ascii="Abadi" w:hAnsi="Abadi"/>
          <w:b/>
          <w:bCs/>
          <w:sz w:val="24"/>
          <w:szCs w:val="24"/>
        </w:rPr>
        <w:t>ediazione</w:t>
      </w:r>
      <w:proofErr w:type="spellEnd"/>
      <w:r w:rsidR="003B5FFF" w:rsidRPr="003B5FFF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3B5FFF" w:rsidRPr="003B5FFF">
        <w:rPr>
          <w:rFonts w:ascii="Abadi" w:hAnsi="Abadi"/>
          <w:b/>
          <w:bCs/>
          <w:sz w:val="24"/>
          <w:szCs w:val="24"/>
        </w:rPr>
        <w:t>sociale</w:t>
      </w:r>
      <w:proofErr w:type="spellEnd"/>
      <w:r w:rsidR="003B5FFF" w:rsidRPr="003B5FFF">
        <w:rPr>
          <w:rFonts w:ascii="Abadi" w:hAnsi="Abadi"/>
          <w:b/>
          <w:bCs/>
          <w:sz w:val="24"/>
          <w:szCs w:val="24"/>
        </w:rPr>
        <w:t xml:space="preserve"> e gestione dei </w:t>
      </w:r>
      <w:proofErr w:type="spellStart"/>
      <w:r w:rsidR="003B5FFF" w:rsidRPr="003B5FFF">
        <w:rPr>
          <w:rFonts w:ascii="Abadi" w:hAnsi="Abadi"/>
          <w:b/>
          <w:bCs/>
          <w:sz w:val="24"/>
          <w:szCs w:val="24"/>
        </w:rPr>
        <w:t>conflitti</w:t>
      </w:r>
      <w:proofErr w:type="spellEnd"/>
      <w:r w:rsidR="00A84229" w:rsidRPr="00C35614">
        <w:rPr>
          <w:rFonts w:ascii="Abadi" w:hAnsi="Abadi"/>
          <w:b/>
          <w:bCs/>
          <w:sz w:val="24"/>
          <w:szCs w:val="24"/>
        </w:rPr>
        <w:t xml:space="preserve">” </w:t>
      </w:r>
      <w:r w:rsidR="00A84229" w:rsidRPr="00C35614">
        <w:rPr>
          <w:rFonts w:ascii="Abadi" w:hAnsi="Abadi"/>
          <w:b/>
          <w:bCs/>
          <w:sz w:val="24"/>
          <w:szCs w:val="24"/>
          <w:lang w:val="it-IT"/>
        </w:rPr>
        <w:t>(2h)</w:t>
      </w:r>
    </w:p>
    <w:p w14:paraId="443D1E7F" w14:textId="765AA9AC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Obiettivo </w:t>
      </w:r>
      <w:proofErr w:type="spellStart"/>
      <w:r w:rsidRPr="00B73265">
        <w:rPr>
          <w:rFonts w:ascii="Abadi" w:hAnsi="Abadi"/>
          <w:b/>
          <w:bCs/>
          <w:sz w:val="24"/>
          <w:szCs w:val="24"/>
        </w:rPr>
        <w:t>formativo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: </w:t>
      </w:r>
      <w:proofErr w:type="spellStart"/>
      <w:r w:rsidR="00E65BC5" w:rsidRPr="00C35614">
        <w:rPr>
          <w:rFonts w:ascii="Abadi" w:hAnsi="Abadi"/>
          <w:sz w:val="24"/>
          <w:szCs w:val="24"/>
        </w:rPr>
        <w:t>introdurre</w:t>
      </w:r>
      <w:proofErr w:type="spellEnd"/>
      <w:r w:rsidR="00E65BC5" w:rsidRPr="00C35614">
        <w:rPr>
          <w:rFonts w:ascii="Abadi" w:hAnsi="Abadi"/>
          <w:sz w:val="24"/>
          <w:szCs w:val="24"/>
        </w:rPr>
        <w:t xml:space="preserve"> strumenti di gestione </w:t>
      </w:r>
      <w:proofErr w:type="spellStart"/>
      <w:r w:rsidR="00E65BC5" w:rsidRPr="00C35614">
        <w:rPr>
          <w:rFonts w:ascii="Abadi" w:hAnsi="Abadi"/>
          <w:sz w:val="24"/>
          <w:szCs w:val="24"/>
        </w:rPr>
        <w:t>nonviolenta</w:t>
      </w:r>
      <w:proofErr w:type="spellEnd"/>
      <w:r w:rsidR="00E65BC5" w:rsidRPr="00C35614">
        <w:rPr>
          <w:rFonts w:ascii="Abadi" w:hAnsi="Abadi"/>
          <w:sz w:val="24"/>
          <w:szCs w:val="24"/>
        </w:rPr>
        <w:t xml:space="preserve"> dei </w:t>
      </w:r>
      <w:proofErr w:type="spellStart"/>
      <w:r w:rsidR="00E65BC5" w:rsidRPr="00C35614">
        <w:rPr>
          <w:rFonts w:ascii="Abadi" w:hAnsi="Abadi"/>
          <w:sz w:val="24"/>
          <w:szCs w:val="24"/>
        </w:rPr>
        <w:t>conflitti</w:t>
      </w:r>
      <w:proofErr w:type="spellEnd"/>
      <w:r w:rsidRPr="00C35614">
        <w:rPr>
          <w:rFonts w:ascii="Abadi" w:hAnsi="Abadi"/>
          <w:sz w:val="24"/>
          <w:szCs w:val="24"/>
        </w:rPr>
        <w:t>.</w:t>
      </w:r>
    </w:p>
    <w:p w14:paraId="77C7BDDB" w14:textId="77777777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2BD159FA" w14:textId="23398937" w:rsidR="00E65BC5" w:rsidRPr="00E65BC5" w:rsidRDefault="00E65BC5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65BC5">
        <w:rPr>
          <w:rFonts w:ascii="Abadi" w:hAnsi="Abadi"/>
          <w:sz w:val="24"/>
          <w:szCs w:val="24"/>
          <w:lang w:val="it-IT"/>
        </w:rPr>
        <w:t>mediazione comunitaria</w:t>
      </w:r>
    </w:p>
    <w:p w14:paraId="1975860B" w14:textId="031C642D" w:rsidR="00E65BC5" w:rsidRPr="00E65BC5" w:rsidRDefault="00E65BC5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65BC5">
        <w:rPr>
          <w:rFonts w:ascii="Abadi" w:hAnsi="Abadi"/>
          <w:sz w:val="24"/>
          <w:szCs w:val="24"/>
          <w:lang w:val="it-IT"/>
        </w:rPr>
        <w:t>approccio nonviolento</w:t>
      </w:r>
    </w:p>
    <w:p w14:paraId="4CA40CA4" w14:textId="3B180435" w:rsidR="00E65BC5" w:rsidRPr="00E65BC5" w:rsidRDefault="00E65BC5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65BC5">
        <w:rPr>
          <w:rFonts w:ascii="Abadi" w:hAnsi="Abadi"/>
          <w:sz w:val="24"/>
          <w:szCs w:val="24"/>
          <w:lang w:val="it-IT"/>
        </w:rPr>
        <w:t>tecniche di dialogo</w:t>
      </w:r>
    </w:p>
    <w:p w14:paraId="44CB84F4" w14:textId="77777777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in uscita</w:t>
      </w:r>
    </w:p>
    <w:p w14:paraId="65A738F4" w14:textId="112A8C6B" w:rsidR="00E65BC5" w:rsidRPr="00E65BC5" w:rsidRDefault="00E65BC5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65BC5">
        <w:rPr>
          <w:rFonts w:ascii="Abadi" w:hAnsi="Abadi"/>
          <w:sz w:val="24"/>
          <w:szCs w:val="24"/>
          <w:lang w:val="it-IT"/>
        </w:rPr>
        <w:t>riconoscere strategie nonviolente</w:t>
      </w:r>
    </w:p>
    <w:p w14:paraId="5B40D8F5" w14:textId="70EC073B" w:rsidR="00E65BC5" w:rsidRPr="00E65BC5" w:rsidRDefault="00E65BC5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65BC5">
        <w:rPr>
          <w:rFonts w:ascii="Abadi" w:hAnsi="Abadi"/>
          <w:sz w:val="24"/>
          <w:szCs w:val="24"/>
          <w:lang w:val="it-IT"/>
        </w:rPr>
        <w:t>comprendere il valore della mediazione</w:t>
      </w:r>
    </w:p>
    <w:p w14:paraId="61D0138E" w14:textId="1F1E65E5" w:rsidR="00E65BC5" w:rsidRPr="00E65BC5" w:rsidRDefault="00E65BC5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65BC5">
        <w:rPr>
          <w:rFonts w:ascii="Abadi" w:hAnsi="Abadi"/>
          <w:sz w:val="24"/>
          <w:szCs w:val="24"/>
          <w:lang w:val="it-IT"/>
        </w:rPr>
        <w:t>applicare principi di dialogo nei contesti sociali</w:t>
      </w:r>
    </w:p>
    <w:p w14:paraId="2D648637" w14:textId="6DC4E8B1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3055FD">
        <w:rPr>
          <w:rFonts w:ascii="Abadi" w:hAnsi="Abadi"/>
          <w:b/>
          <w:bCs/>
          <w:color w:val="00B050"/>
          <w:sz w:val="24"/>
          <w:szCs w:val="24"/>
        </w:rPr>
        <w:t>Mercoledì</w:t>
      </w:r>
      <w:proofErr w:type="spellEnd"/>
      <w:r w:rsidRPr="003055FD">
        <w:rPr>
          <w:rFonts w:ascii="Abadi" w:hAnsi="Abadi"/>
          <w:b/>
          <w:bCs/>
          <w:color w:val="00B050"/>
          <w:sz w:val="24"/>
          <w:szCs w:val="24"/>
        </w:rPr>
        <w:t xml:space="preserve"> 10/06/2026 ore 18.30-20.30 (</w:t>
      </w:r>
      <w:proofErr w:type="spellStart"/>
      <w:r w:rsidRPr="003055FD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3055FD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7B097C63" w14:textId="77777777" w:rsidR="003055FD" w:rsidRPr="00FE5216" w:rsidRDefault="003055FD" w:rsidP="003055FD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r w:rsidRPr="00FE5216">
        <w:rPr>
          <w:rFonts w:ascii="Abadi" w:hAnsi="Abadi"/>
          <w:b/>
          <w:bCs/>
          <w:color w:val="0070C0"/>
          <w:sz w:val="24"/>
          <w:szCs w:val="24"/>
        </w:rPr>
        <w:t>Prof. Paolo Nicosia - PUL</w:t>
      </w:r>
    </w:p>
    <w:p w14:paraId="4172853E" w14:textId="6DD8AFE3" w:rsidR="00E84FF0" w:rsidRPr="00C35614" w:rsidRDefault="003C2B9F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E5781E" w:rsidRPr="00C35614">
        <w:rPr>
          <w:rFonts w:ascii="Abadi" w:hAnsi="Abadi"/>
          <w:b/>
          <w:bCs/>
          <w:sz w:val="24"/>
          <w:szCs w:val="24"/>
          <w:lang w:val="it-IT"/>
        </w:rPr>
        <w:t>5</w:t>
      </w:r>
      <w:r w:rsidR="00E5781E" w:rsidRPr="00C35614">
        <w:rPr>
          <w:rFonts w:ascii="Abadi" w:hAnsi="Abadi"/>
          <w:sz w:val="24"/>
          <w:szCs w:val="24"/>
        </w:rPr>
        <w:t xml:space="preserve"> </w:t>
      </w:r>
      <w:r w:rsidR="00A84229" w:rsidRPr="00C35614">
        <w:rPr>
          <w:rFonts w:ascii="Abadi" w:hAnsi="Abadi"/>
          <w:b/>
          <w:bCs/>
          <w:sz w:val="24"/>
          <w:szCs w:val="24"/>
        </w:rPr>
        <w:t>“</w:t>
      </w:r>
      <w:r w:rsidR="00E5781E" w:rsidRPr="00C35614">
        <w:rPr>
          <w:rFonts w:ascii="Abadi" w:hAnsi="Abadi"/>
          <w:b/>
          <w:bCs/>
          <w:sz w:val="24"/>
          <w:szCs w:val="24"/>
        </w:rPr>
        <w:t xml:space="preserve">Il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ruolo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delle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istituzioni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locali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nella </w:t>
      </w:r>
      <w:proofErr w:type="spellStart"/>
      <w:r w:rsidR="00E5781E" w:rsidRPr="00C35614">
        <w:rPr>
          <w:rFonts w:ascii="Abadi" w:hAnsi="Abadi"/>
          <w:b/>
          <w:bCs/>
          <w:sz w:val="24"/>
          <w:szCs w:val="24"/>
        </w:rPr>
        <w:t>costruzione</w:t>
      </w:r>
      <w:proofErr w:type="spellEnd"/>
      <w:r w:rsidR="00E5781E" w:rsidRPr="00C35614">
        <w:rPr>
          <w:rFonts w:ascii="Abadi" w:hAnsi="Abadi"/>
          <w:b/>
          <w:bCs/>
          <w:sz w:val="24"/>
          <w:szCs w:val="24"/>
        </w:rPr>
        <w:t xml:space="preserve"> della pace</w:t>
      </w:r>
      <w:r w:rsidR="00A84229" w:rsidRPr="00C35614">
        <w:rPr>
          <w:rFonts w:ascii="Abadi" w:hAnsi="Abadi"/>
          <w:b/>
          <w:bCs/>
          <w:sz w:val="24"/>
          <w:szCs w:val="24"/>
        </w:rPr>
        <w:t xml:space="preserve">” </w:t>
      </w:r>
      <w:r w:rsidR="00A84229" w:rsidRPr="00C35614">
        <w:rPr>
          <w:rFonts w:ascii="Abadi" w:hAnsi="Abadi"/>
          <w:b/>
          <w:bCs/>
          <w:sz w:val="24"/>
          <w:szCs w:val="24"/>
          <w:lang w:val="it-IT"/>
        </w:rPr>
        <w:t>(2h)</w:t>
      </w:r>
    </w:p>
    <w:p w14:paraId="4EB84AFF" w14:textId="727C4B8C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formativo: </w:t>
      </w:r>
      <w:proofErr w:type="spellStart"/>
      <w:r w:rsidR="00EA1BD7" w:rsidRPr="00C35614">
        <w:rPr>
          <w:rFonts w:ascii="Abadi" w:hAnsi="Abadi"/>
          <w:sz w:val="24"/>
          <w:szCs w:val="24"/>
        </w:rPr>
        <w:t>comprendere</w:t>
      </w:r>
      <w:proofErr w:type="spellEnd"/>
      <w:r w:rsidR="00EA1BD7" w:rsidRPr="00C35614">
        <w:rPr>
          <w:rFonts w:ascii="Abadi" w:hAnsi="Abadi"/>
          <w:sz w:val="24"/>
          <w:szCs w:val="24"/>
        </w:rPr>
        <w:t xml:space="preserve"> il </w:t>
      </w:r>
      <w:proofErr w:type="spellStart"/>
      <w:r w:rsidR="00EA1BD7" w:rsidRPr="00C35614">
        <w:rPr>
          <w:rFonts w:ascii="Abadi" w:hAnsi="Abadi"/>
          <w:sz w:val="24"/>
          <w:szCs w:val="24"/>
        </w:rPr>
        <w:t>ruolo</w:t>
      </w:r>
      <w:proofErr w:type="spellEnd"/>
      <w:r w:rsidR="00EA1BD7" w:rsidRPr="00C35614">
        <w:rPr>
          <w:rFonts w:ascii="Abadi" w:hAnsi="Abadi"/>
          <w:sz w:val="24"/>
          <w:szCs w:val="24"/>
        </w:rPr>
        <w:t xml:space="preserve"> degli </w:t>
      </w:r>
      <w:proofErr w:type="spellStart"/>
      <w:r w:rsidR="00EA1BD7" w:rsidRPr="00C35614">
        <w:rPr>
          <w:rFonts w:ascii="Abadi" w:hAnsi="Abadi"/>
          <w:sz w:val="24"/>
          <w:szCs w:val="24"/>
        </w:rPr>
        <w:t>enti</w:t>
      </w:r>
      <w:proofErr w:type="spellEnd"/>
      <w:r w:rsidR="00EA1BD7"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="00EA1BD7" w:rsidRPr="00C35614">
        <w:rPr>
          <w:rFonts w:ascii="Abadi" w:hAnsi="Abadi"/>
          <w:sz w:val="24"/>
          <w:szCs w:val="24"/>
        </w:rPr>
        <w:t>locali</w:t>
      </w:r>
      <w:proofErr w:type="spellEnd"/>
      <w:r w:rsidR="00EA1BD7" w:rsidRPr="00C35614">
        <w:rPr>
          <w:rFonts w:ascii="Abadi" w:hAnsi="Abadi"/>
          <w:sz w:val="24"/>
          <w:szCs w:val="24"/>
        </w:rPr>
        <w:t xml:space="preserve"> nella promozione della </w:t>
      </w:r>
      <w:proofErr w:type="spellStart"/>
      <w:r w:rsidR="00EA1BD7" w:rsidRPr="00C35614">
        <w:rPr>
          <w:rFonts w:ascii="Abadi" w:hAnsi="Abadi"/>
          <w:sz w:val="24"/>
          <w:szCs w:val="24"/>
        </w:rPr>
        <w:t>coesione</w:t>
      </w:r>
      <w:proofErr w:type="spellEnd"/>
      <w:r w:rsidR="00EA1BD7"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="00EA1BD7" w:rsidRPr="00C35614">
        <w:rPr>
          <w:rFonts w:ascii="Abadi" w:hAnsi="Abadi"/>
          <w:sz w:val="24"/>
          <w:szCs w:val="24"/>
        </w:rPr>
        <w:t>sociale</w:t>
      </w:r>
      <w:proofErr w:type="spellEnd"/>
      <w:r w:rsidR="00EA1BD7" w:rsidRPr="00C35614">
        <w:rPr>
          <w:rFonts w:ascii="Abadi" w:hAnsi="Abadi"/>
          <w:sz w:val="24"/>
          <w:szCs w:val="24"/>
        </w:rPr>
        <w:t>.</w:t>
      </w:r>
    </w:p>
    <w:p w14:paraId="0F2207FC" w14:textId="77777777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39EFA73F" w14:textId="77777777" w:rsidR="00EA1BD7" w:rsidRPr="00EA1BD7" w:rsidRDefault="00EA1BD7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A1BD7">
        <w:rPr>
          <w:rFonts w:ascii="Abadi" w:hAnsi="Abadi"/>
          <w:sz w:val="24"/>
          <w:szCs w:val="24"/>
          <w:lang w:val="it-IT"/>
        </w:rPr>
        <w:t>politiche locali</w:t>
      </w:r>
    </w:p>
    <w:p w14:paraId="39EFDD13" w14:textId="77777777" w:rsidR="00EA1BD7" w:rsidRPr="00EA1BD7" w:rsidRDefault="00EA1BD7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A1BD7">
        <w:rPr>
          <w:rFonts w:ascii="Abadi" w:hAnsi="Abadi"/>
          <w:sz w:val="24"/>
          <w:szCs w:val="24"/>
          <w:lang w:val="it-IT"/>
        </w:rPr>
        <w:t>amministrazioni e partecipazione</w:t>
      </w:r>
    </w:p>
    <w:p w14:paraId="4200FCCA" w14:textId="77777777" w:rsidR="00EA1BD7" w:rsidRPr="00EA1BD7" w:rsidRDefault="00EA1BD7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A1BD7">
        <w:rPr>
          <w:rFonts w:ascii="Abadi" w:hAnsi="Abadi"/>
          <w:sz w:val="24"/>
          <w:szCs w:val="24"/>
          <w:lang w:val="it-IT"/>
        </w:rPr>
        <w:t>governance territoriale</w:t>
      </w:r>
    </w:p>
    <w:p w14:paraId="2798FEE1" w14:textId="77777777" w:rsidR="00A84229" w:rsidRPr="00C35614" w:rsidRDefault="00A8422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in uscita</w:t>
      </w:r>
    </w:p>
    <w:p w14:paraId="6B9448CB" w14:textId="77777777" w:rsidR="00EA1BD7" w:rsidRPr="00EA1BD7" w:rsidRDefault="00EA1BD7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A1BD7">
        <w:rPr>
          <w:rFonts w:ascii="Abadi" w:hAnsi="Abadi"/>
          <w:sz w:val="24"/>
          <w:szCs w:val="24"/>
          <w:lang w:val="it-IT"/>
        </w:rPr>
        <w:t>comprendere funzioni delle istituzioni locali</w:t>
      </w:r>
    </w:p>
    <w:p w14:paraId="32B9888F" w14:textId="77777777" w:rsidR="00EA1BD7" w:rsidRPr="00EA1BD7" w:rsidRDefault="00EA1BD7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A1BD7">
        <w:rPr>
          <w:rFonts w:ascii="Abadi" w:hAnsi="Abadi"/>
          <w:sz w:val="24"/>
          <w:szCs w:val="24"/>
          <w:lang w:val="it-IT"/>
        </w:rPr>
        <w:lastRenderedPageBreak/>
        <w:t>individuare spazi di collaborazione civica</w:t>
      </w:r>
    </w:p>
    <w:p w14:paraId="12B8B6AF" w14:textId="77777777" w:rsidR="00EA1BD7" w:rsidRPr="00EA1BD7" w:rsidRDefault="00EA1BD7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EA1BD7">
        <w:rPr>
          <w:rFonts w:ascii="Abadi" w:hAnsi="Abadi"/>
          <w:sz w:val="24"/>
          <w:szCs w:val="24"/>
          <w:lang w:val="it-IT"/>
        </w:rPr>
        <w:t>leggere le politiche territoriali in chiave di pace</w:t>
      </w:r>
    </w:p>
    <w:p w14:paraId="5E369F88" w14:textId="77777777" w:rsidR="00E5781E" w:rsidRPr="00C35614" w:rsidRDefault="00E5781E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</w:p>
    <w:p w14:paraId="6444C570" w14:textId="77777777" w:rsidR="00ED5D68" w:rsidRPr="00ED5D68" w:rsidRDefault="00ED5D68" w:rsidP="00ED5D68"/>
    <w:p w14:paraId="616E6EC4" w14:textId="4F8D25B5" w:rsidR="00E84FF0" w:rsidRPr="00C35614" w:rsidRDefault="000807E5" w:rsidP="00F70C8F">
      <w:pPr>
        <w:pStyle w:val="Titolo2"/>
        <w:spacing w:before="0"/>
        <w:ind w:left="-567"/>
        <w:jc w:val="both"/>
        <w:rPr>
          <w:rFonts w:ascii="Abadi" w:hAnsi="Abadi"/>
          <w:color w:val="auto"/>
          <w:sz w:val="24"/>
          <w:szCs w:val="24"/>
        </w:rPr>
      </w:pPr>
      <w:r w:rsidRPr="00C35614">
        <w:rPr>
          <w:rFonts w:ascii="Abadi" w:hAnsi="Abadi"/>
          <w:color w:val="auto"/>
          <w:sz w:val="24"/>
          <w:szCs w:val="24"/>
        </w:rPr>
        <w:t xml:space="preserve">III PERCORSO </w:t>
      </w:r>
      <w:r w:rsidR="007243D6" w:rsidRPr="00C35614">
        <w:rPr>
          <w:rFonts w:ascii="Abadi" w:hAnsi="Abadi"/>
          <w:color w:val="auto"/>
          <w:sz w:val="24"/>
          <w:szCs w:val="24"/>
        </w:rPr>
        <w:t xml:space="preserve">“STRUMENTI DELLA CITTADINANZA ATTIVA” </w:t>
      </w:r>
      <w:r w:rsidRPr="00C35614">
        <w:rPr>
          <w:rFonts w:ascii="Abadi" w:hAnsi="Abadi"/>
          <w:color w:val="auto"/>
          <w:sz w:val="24"/>
          <w:szCs w:val="24"/>
        </w:rPr>
        <w:t>(10 ore)</w:t>
      </w:r>
    </w:p>
    <w:p w14:paraId="047DB258" w14:textId="66F72FFC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Martedì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</w:t>
      </w:r>
      <w:r>
        <w:rPr>
          <w:rFonts w:ascii="Abadi" w:hAnsi="Abadi"/>
          <w:b/>
          <w:bCs/>
          <w:color w:val="00B050"/>
          <w:sz w:val="24"/>
          <w:szCs w:val="24"/>
        </w:rPr>
        <w:t>16/06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/2026 ore 18.30-20.30 (</w:t>
      </w: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6EE6AB27" w14:textId="08088552" w:rsidR="00FE5216" w:rsidRPr="00FE5216" w:rsidRDefault="009E4EFD" w:rsidP="004C6517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r w:rsidRPr="00FE5216">
        <w:rPr>
          <w:rFonts w:ascii="Abadi" w:hAnsi="Abadi"/>
          <w:b/>
          <w:bCs/>
          <w:color w:val="0070C0"/>
        </w:rPr>
        <w:t>Avv. Maurizio Montalto</w:t>
      </w:r>
      <w:r>
        <w:rPr>
          <w:rFonts w:ascii="Abadi" w:hAnsi="Abadi"/>
          <w:b/>
          <w:bCs/>
          <w:color w:val="0070C0"/>
        </w:rPr>
        <w:t xml:space="preserve"> - </w:t>
      </w:r>
      <w:r w:rsidRPr="0084142B">
        <w:rPr>
          <w:rFonts w:ascii="Abadi" w:hAnsi="Abadi"/>
          <w:b/>
          <w:bCs/>
          <w:color w:val="0070C0"/>
        </w:rPr>
        <w:t xml:space="preserve"> </w:t>
      </w:r>
      <w:proofErr w:type="spellStart"/>
      <w:r>
        <w:rPr>
          <w:rFonts w:ascii="Abadi" w:hAnsi="Abadi"/>
          <w:b/>
          <w:bCs/>
          <w:color w:val="0070C0"/>
        </w:rPr>
        <w:t>a</w:t>
      </w:r>
      <w:r w:rsidRPr="0084142B">
        <w:rPr>
          <w:rFonts w:ascii="Abadi" w:hAnsi="Abadi"/>
          <w:b/>
          <w:bCs/>
          <w:color w:val="0070C0"/>
        </w:rPr>
        <w:t>vvocato</w:t>
      </w:r>
      <w:proofErr w:type="spellEnd"/>
      <w:r w:rsidRPr="0084142B">
        <w:rPr>
          <w:rFonts w:ascii="Abadi" w:hAnsi="Abadi"/>
          <w:b/>
          <w:bCs/>
          <w:color w:val="0070C0"/>
        </w:rPr>
        <w:t xml:space="preserve"> </w:t>
      </w:r>
      <w:proofErr w:type="spellStart"/>
      <w:r w:rsidRPr="0084142B">
        <w:rPr>
          <w:rFonts w:ascii="Abadi" w:hAnsi="Abadi"/>
          <w:b/>
          <w:bCs/>
          <w:color w:val="0070C0"/>
        </w:rPr>
        <w:t>cassazionista</w:t>
      </w:r>
      <w:proofErr w:type="spellEnd"/>
      <w:r>
        <w:rPr>
          <w:rFonts w:ascii="Abadi" w:hAnsi="Abadi"/>
          <w:b/>
          <w:bCs/>
          <w:color w:val="0070C0"/>
        </w:rPr>
        <w:t xml:space="preserve"> e Presidente IISPA</w:t>
      </w:r>
    </w:p>
    <w:p w14:paraId="649C4DD6" w14:textId="4E50D3B7" w:rsidR="00E84FF0" w:rsidRPr="00C35614" w:rsidRDefault="003C2B9F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0807E5" w:rsidRPr="00C35614">
        <w:rPr>
          <w:rFonts w:ascii="Abadi" w:hAnsi="Abadi"/>
          <w:b/>
          <w:bCs/>
          <w:sz w:val="24"/>
          <w:szCs w:val="24"/>
          <w:lang w:val="it-IT"/>
        </w:rPr>
        <w:t>1</w:t>
      </w:r>
      <w:r w:rsidR="000807E5" w:rsidRPr="00C35614">
        <w:rPr>
          <w:rFonts w:ascii="Abadi" w:hAnsi="Abadi"/>
          <w:b/>
          <w:bCs/>
          <w:sz w:val="24"/>
          <w:szCs w:val="24"/>
        </w:rPr>
        <w:t xml:space="preserve"> “Come nasce </w:t>
      </w:r>
      <w:proofErr w:type="spellStart"/>
      <w:r w:rsidR="000807E5" w:rsidRPr="00C35614">
        <w:rPr>
          <w:rFonts w:ascii="Abadi" w:hAnsi="Abadi"/>
          <w:b/>
          <w:bCs/>
          <w:sz w:val="24"/>
          <w:szCs w:val="24"/>
        </w:rPr>
        <w:t>una</w:t>
      </w:r>
      <w:proofErr w:type="spellEnd"/>
      <w:r w:rsidR="000807E5" w:rsidRPr="00C35614">
        <w:rPr>
          <w:rFonts w:ascii="Abadi" w:hAnsi="Abadi"/>
          <w:b/>
          <w:bCs/>
          <w:sz w:val="24"/>
          <w:szCs w:val="24"/>
        </w:rPr>
        <w:t xml:space="preserve"> campagna </w:t>
      </w:r>
      <w:proofErr w:type="spellStart"/>
      <w:r w:rsidR="000807E5" w:rsidRPr="00C35614">
        <w:rPr>
          <w:rFonts w:ascii="Abadi" w:hAnsi="Abadi"/>
          <w:b/>
          <w:bCs/>
          <w:sz w:val="24"/>
          <w:szCs w:val="24"/>
        </w:rPr>
        <w:t>civica</w:t>
      </w:r>
      <w:proofErr w:type="spellEnd"/>
      <w:r w:rsidR="000807E5" w:rsidRPr="00C35614">
        <w:rPr>
          <w:rFonts w:ascii="Abadi" w:hAnsi="Abadi"/>
          <w:b/>
          <w:bCs/>
          <w:sz w:val="24"/>
          <w:szCs w:val="24"/>
        </w:rPr>
        <w:t xml:space="preserve">: </w:t>
      </w:r>
      <w:proofErr w:type="spellStart"/>
      <w:r w:rsidR="000807E5" w:rsidRPr="00C35614">
        <w:rPr>
          <w:rFonts w:ascii="Abadi" w:hAnsi="Abadi"/>
          <w:b/>
          <w:bCs/>
          <w:sz w:val="24"/>
          <w:szCs w:val="24"/>
        </w:rPr>
        <w:t>dall’idea</w:t>
      </w:r>
      <w:proofErr w:type="spellEnd"/>
      <w:r w:rsidR="000807E5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0807E5" w:rsidRPr="00C35614">
        <w:rPr>
          <w:rFonts w:ascii="Abadi" w:hAnsi="Abadi"/>
          <w:b/>
          <w:bCs/>
          <w:sz w:val="24"/>
          <w:szCs w:val="24"/>
        </w:rPr>
        <w:t>all’impatto</w:t>
      </w:r>
      <w:proofErr w:type="spellEnd"/>
      <w:r w:rsidR="000807E5" w:rsidRPr="00C35614">
        <w:rPr>
          <w:rFonts w:ascii="Abadi" w:hAnsi="Abadi"/>
          <w:b/>
          <w:bCs/>
          <w:sz w:val="24"/>
          <w:szCs w:val="24"/>
        </w:rPr>
        <w:t>”</w:t>
      </w:r>
      <w:r w:rsidR="00CB2C8E" w:rsidRPr="00C35614">
        <w:rPr>
          <w:rFonts w:ascii="Abadi" w:hAnsi="Abadi"/>
          <w:b/>
          <w:bCs/>
          <w:sz w:val="24"/>
          <w:szCs w:val="24"/>
        </w:rPr>
        <w:t xml:space="preserve"> (2h)</w:t>
      </w:r>
    </w:p>
    <w:p w14:paraId="1DE8E4CF" w14:textId="0C7A02B2" w:rsidR="000807E5" w:rsidRPr="00C35614" w:rsidRDefault="000807E5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</w:rPr>
      </w:pPr>
      <w:proofErr w:type="spellStart"/>
      <w:r w:rsidRPr="00C35614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b/>
          <w:bCs/>
          <w:sz w:val="24"/>
          <w:szCs w:val="24"/>
        </w:rPr>
        <w:t>formativo</w:t>
      </w:r>
      <w:proofErr w:type="spellEnd"/>
      <w:r w:rsidRPr="00C35614">
        <w:rPr>
          <w:rFonts w:ascii="Abadi" w:hAnsi="Abadi"/>
          <w:sz w:val="24"/>
          <w:szCs w:val="24"/>
        </w:rPr>
        <w:t xml:space="preserve">: </w:t>
      </w:r>
      <w:proofErr w:type="spellStart"/>
      <w:r w:rsidRPr="00C35614">
        <w:rPr>
          <w:rFonts w:ascii="Abadi" w:hAnsi="Abadi"/>
          <w:sz w:val="24"/>
          <w:szCs w:val="24"/>
        </w:rPr>
        <w:t>comprendere</w:t>
      </w:r>
      <w:proofErr w:type="spellEnd"/>
      <w:r w:rsidRPr="00C35614">
        <w:rPr>
          <w:rFonts w:ascii="Abadi" w:hAnsi="Abadi"/>
          <w:sz w:val="24"/>
          <w:szCs w:val="24"/>
        </w:rPr>
        <w:t xml:space="preserve"> il </w:t>
      </w:r>
      <w:proofErr w:type="spellStart"/>
      <w:r w:rsidRPr="00C35614">
        <w:rPr>
          <w:rFonts w:ascii="Abadi" w:hAnsi="Abadi"/>
          <w:sz w:val="24"/>
          <w:szCs w:val="24"/>
        </w:rPr>
        <w:t>processo</w:t>
      </w:r>
      <w:proofErr w:type="spellEnd"/>
      <w:r w:rsidRPr="00C35614">
        <w:rPr>
          <w:rFonts w:ascii="Abadi" w:hAnsi="Abadi"/>
          <w:sz w:val="24"/>
          <w:szCs w:val="24"/>
        </w:rPr>
        <w:t xml:space="preserve"> di </w:t>
      </w:r>
      <w:proofErr w:type="spellStart"/>
      <w:r w:rsidRPr="00C35614">
        <w:rPr>
          <w:rFonts w:ascii="Abadi" w:hAnsi="Abadi"/>
          <w:sz w:val="24"/>
          <w:szCs w:val="24"/>
        </w:rPr>
        <w:t>costruzione</w:t>
      </w:r>
      <w:proofErr w:type="spellEnd"/>
      <w:r w:rsidRPr="00C35614">
        <w:rPr>
          <w:rFonts w:ascii="Abadi" w:hAnsi="Abadi"/>
          <w:sz w:val="24"/>
          <w:szCs w:val="24"/>
        </w:rPr>
        <w:t xml:space="preserve"> di </w:t>
      </w:r>
      <w:proofErr w:type="spellStart"/>
      <w:r w:rsidRPr="00C35614">
        <w:rPr>
          <w:rFonts w:ascii="Abadi" w:hAnsi="Abadi"/>
          <w:sz w:val="24"/>
          <w:szCs w:val="24"/>
        </w:rPr>
        <w:t>un’azione</w:t>
      </w:r>
      <w:proofErr w:type="spellEnd"/>
      <w:r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sz w:val="24"/>
          <w:szCs w:val="24"/>
        </w:rPr>
        <w:t>civica</w:t>
      </w:r>
      <w:proofErr w:type="spellEnd"/>
      <w:r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sz w:val="24"/>
          <w:szCs w:val="24"/>
        </w:rPr>
        <w:t>organizzata</w:t>
      </w:r>
      <w:proofErr w:type="spellEnd"/>
      <w:r w:rsidRPr="00C35614">
        <w:rPr>
          <w:rFonts w:ascii="Abadi" w:hAnsi="Abadi"/>
          <w:sz w:val="24"/>
          <w:szCs w:val="24"/>
        </w:rPr>
        <w:t>.</w:t>
      </w:r>
    </w:p>
    <w:p w14:paraId="2F4458F9" w14:textId="6629A11B" w:rsidR="000807E5" w:rsidRPr="00C35614" w:rsidRDefault="000807E5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proofErr w:type="spellStart"/>
      <w:r w:rsidRPr="00C35614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111C37A6" w14:textId="790D3A04" w:rsidR="000807E5" w:rsidRPr="000807E5" w:rsidRDefault="000807E5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0807E5">
        <w:rPr>
          <w:rFonts w:ascii="Abadi" w:hAnsi="Abadi"/>
          <w:sz w:val="24"/>
          <w:szCs w:val="24"/>
          <w:lang w:val="it-IT"/>
        </w:rPr>
        <w:t>definizione del problema pubblico</w:t>
      </w:r>
    </w:p>
    <w:p w14:paraId="028F9AC6" w14:textId="43BBA900" w:rsidR="000807E5" w:rsidRPr="000807E5" w:rsidRDefault="000807E5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0807E5">
        <w:rPr>
          <w:rFonts w:ascii="Abadi" w:hAnsi="Abadi"/>
          <w:sz w:val="24"/>
          <w:szCs w:val="24"/>
          <w:lang w:val="it-IT"/>
        </w:rPr>
        <w:t>obiettivi e strategia</w:t>
      </w:r>
    </w:p>
    <w:p w14:paraId="5A314BA2" w14:textId="1D8D1C5F" w:rsidR="000807E5" w:rsidRDefault="000807E5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0807E5">
        <w:rPr>
          <w:rFonts w:ascii="Abadi" w:hAnsi="Abadi"/>
          <w:sz w:val="24"/>
          <w:szCs w:val="24"/>
          <w:lang w:val="it-IT"/>
        </w:rPr>
        <w:t>mobilitazione sociale</w:t>
      </w:r>
    </w:p>
    <w:p w14:paraId="5D11C724" w14:textId="3C899942" w:rsidR="00B43CE0" w:rsidRPr="000807E5" w:rsidRDefault="00B43CE0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43CE0">
        <w:rPr>
          <w:rFonts w:ascii="Abadi" w:hAnsi="Abadi"/>
          <w:sz w:val="24"/>
          <w:szCs w:val="24"/>
        </w:rPr>
        <w:t>campagne</w:t>
      </w:r>
      <w:proofErr w:type="spellEnd"/>
      <w:r w:rsidRPr="00B43CE0">
        <w:rPr>
          <w:rFonts w:ascii="Abadi" w:hAnsi="Abadi"/>
          <w:sz w:val="24"/>
          <w:szCs w:val="24"/>
        </w:rPr>
        <w:t xml:space="preserve"> </w:t>
      </w:r>
      <w:proofErr w:type="spellStart"/>
      <w:r w:rsidRPr="00B43CE0">
        <w:rPr>
          <w:rFonts w:ascii="Abadi" w:hAnsi="Abadi"/>
          <w:sz w:val="24"/>
          <w:szCs w:val="24"/>
        </w:rPr>
        <w:t>transnazionali</w:t>
      </w:r>
      <w:proofErr w:type="spellEnd"/>
      <w:r w:rsidRPr="00B43CE0">
        <w:rPr>
          <w:rFonts w:ascii="Abadi" w:hAnsi="Abadi"/>
          <w:sz w:val="24"/>
          <w:szCs w:val="24"/>
        </w:rPr>
        <w:t xml:space="preserve"> e </w:t>
      </w:r>
      <w:proofErr w:type="spellStart"/>
      <w:r w:rsidRPr="00B43CE0">
        <w:rPr>
          <w:rFonts w:ascii="Abadi" w:hAnsi="Abadi"/>
          <w:sz w:val="24"/>
          <w:szCs w:val="24"/>
        </w:rPr>
        <w:t>reti</w:t>
      </w:r>
      <w:proofErr w:type="spellEnd"/>
      <w:r w:rsidRPr="00B43CE0">
        <w:rPr>
          <w:rFonts w:ascii="Abadi" w:hAnsi="Abadi"/>
          <w:sz w:val="24"/>
          <w:szCs w:val="24"/>
        </w:rPr>
        <w:t xml:space="preserve"> </w:t>
      </w:r>
      <w:proofErr w:type="spellStart"/>
      <w:r w:rsidRPr="00B43CE0">
        <w:rPr>
          <w:rFonts w:ascii="Abadi" w:hAnsi="Abadi"/>
          <w:sz w:val="24"/>
          <w:szCs w:val="24"/>
        </w:rPr>
        <w:t>civiche</w:t>
      </w:r>
      <w:proofErr w:type="spellEnd"/>
      <w:r w:rsidRPr="00B43CE0">
        <w:rPr>
          <w:rFonts w:ascii="Abadi" w:hAnsi="Abadi"/>
          <w:sz w:val="24"/>
          <w:szCs w:val="24"/>
        </w:rPr>
        <w:t xml:space="preserve"> </w:t>
      </w:r>
      <w:proofErr w:type="spellStart"/>
      <w:r w:rsidRPr="00B43CE0">
        <w:rPr>
          <w:rFonts w:ascii="Abadi" w:hAnsi="Abadi"/>
          <w:sz w:val="24"/>
          <w:szCs w:val="24"/>
        </w:rPr>
        <w:t>internazionali</w:t>
      </w:r>
      <w:proofErr w:type="spellEnd"/>
    </w:p>
    <w:p w14:paraId="05B63641" w14:textId="0F78D65B" w:rsidR="000807E5" w:rsidRPr="00C35614" w:rsidRDefault="000807E5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proofErr w:type="spellStart"/>
      <w:r w:rsidRPr="00C35614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/>
          <w:b/>
          <w:bCs/>
          <w:sz w:val="24"/>
          <w:szCs w:val="24"/>
        </w:rPr>
        <w:t xml:space="preserve"> in </w:t>
      </w:r>
      <w:proofErr w:type="spellStart"/>
      <w:r w:rsidRPr="00C35614">
        <w:rPr>
          <w:rFonts w:ascii="Abadi" w:hAnsi="Abadi"/>
          <w:b/>
          <w:bCs/>
          <w:sz w:val="24"/>
          <w:szCs w:val="24"/>
        </w:rPr>
        <w:t>uscita</w:t>
      </w:r>
      <w:proofErr w:type="spellEnd"/>
    </w:p>
    <w:p w14:paraId="217D95CA" w14:textId="2E3B6EEA" w:rsidR="0022632D" w:rsidRPr="0022632D" w:rsidRDefault="0022632D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22632D">
        <w:rPr>
          <w:rFonts w:ascii="Abadi" w:hAnsi="Abadi"/>
          <w:sz w:val="24"/>
          <w:szCs w:val="24"/>
          <w:lang w:val="it-IT"/>
        </w:rPr>
        <w:t>impostare una campagna civica</w:t>
      </w:r>
    </w:p>
    <w:p w14:paraId="69E824DF" w14:textId="1CC70428" w:rsidR="0022632D" w:rsidRPr="0022632D" w:rsidRDefault="0022632D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22632D">
        <w:rPr>
          <w:rFonts w:ascii="Abadi" w:hAnsi="Abadi"/>
          <w:sz w:val="24"/>
          <w:szCs w:val="24"/>
          <w:lang w:val="it-IT"/>
        </w:rPr>
        <w:t>individuare stakeholder</w:t>
      </w:r>
    </w:p>
    <w:p w14:paraId="09DB6B96" w14:textId="6C27E8ED" w:rsidR="0022632D" w:rsidRPr="0022632D" w:rsidRDefault="0022632D" w:rsidP="00F70C8F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-284" w:firstLine="0"/>
        <w:jc w:val="both"/>
        <w:rPr>
          <w:rFonts w:ascii="Abadi" w:hAnsi="Abadi"/>
          <w:sz w:val="24"/>
          <w:szCs w:val="24"/>
          <w:lang w:val="it-IT"/>
        </w:rPr>
      </w:pPr>
      <w:r w:rsidRPr="0022632D">
        <w:rPr>
          <w:rFonts w:ascii="Abadi" w:hAnsi="Abadi"/>
          <w:sz w:val="24"/>
          <w:szCs w:val="24"/>
          <w:lang w:val="it-IT"/>
        </w:rPr>
        <w:t>progettare azioni collettive</w:t>
      </w:r>
    </w:p>
    <w:p w14:paraId="652F7C95" w14:textId="2769D15B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M</w:t>
      </w:r>
      <w:r>
        <w:rPr>
          <w:rFonts w:ascii="Abadi" w:hAnsi="Abadi"/>
          <w:b/>
          <w:bCs/>
          <w:color w:val="00B050"/>
          <w:sz w:val="24"/>
          <w:szCs w:val="24"/>
        </w:rPr>
        <w:t>ercoledì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2</w:t>
      </w:r>
      <w:r>
        <w:rPr>
          <w:rFonts w:ascii="Abadi" w:hAnsi="Abadi"/>
          <w:b/>
          <w:bCs/>
          <w:color w:val="00B050"/>
          <w:sz w:val="24"/>
          <w:szCs w:val="24"/>
        </w:rPr>
        <w:t>4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/0</w:t>
      </w:r>
      <w:r>
        <w:rPr>
          <w:rFonts w:ascii="Abadi" w:hAnsi="Abadi"/>
          <w:b/>
          <w:bCs/>
          <w:color w:val="00B050"/>
          <w:sz w:val="24"/>
          <w:szCs w:val="24"/>
        </w:rPr>
        <w:t>6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/2026 ore 18.30-20.30 (</w:t>
      </w: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68444D66" w14:textId="064AC490" w:rsidR="00FE5216" w:rsidRPr="00FE5216" w:rsidRDefault="00FE5216" w:rsidP="00FE5216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Dott.ssa</w:t>
      </w:r>
      <w:proofErr w:type="spellEnd"/>
      <w:r>
        <w:rPr>
          <w:rFonts w:ascii="Abadi" w:hAnsi="Abadi"/>
          <w:b/>
          <w:bCs/>
          <w:color w:val="0070C0"/>
          <w:sz w:val="24"/>
          <w:szCs w:val="24"/>
        </w:rPr>
        <w:t xml:space="preserve"> Giulia Bordin – Pax Christi International</w:t>
      </w:r>
    </w:p>
    <w:p w14:paraId="5B62F583" w14:textId="4B9F625B" w:rsidR="00E84FF0" w:rsidRPr="00C35614" w:rsidRDefault="003C2B9F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CB2C8E" w:rsidRPr="00C35614">
        <w:rPr>
          <w:rFonts w:ascii="Abadi" w:hAnsi="Abadi"/>
          <w:b/>
          <w:bCs/>
          <w:sz w:val="24"/>
          <w:szCs w:val="24"/>
        </w:rPr>
        <w:t xml:space="preserve">2 “Advocacy e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dialogo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 con le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istituzioni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>” (2h)</w:t>
      </w:r>
    </w:p>
    <w:p w14:paraId="2F19B4AB" w14:textId="447D4F72" w:rsidR="00BE7ECA" w:rsidRPr="00C35614" w:rsidRDefault="00BE7ECA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</w:rPr>
      </w:pPr>
      <w:proofErr w:type="spellStart"/>
      <w:r w:rsidRPr="00C35614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b/>
          <w:bCs/>
          <w:sz w:val="24"/>
          <w:szCs w:val="24"/>
        </w:rPr>
        <w:t>formativo</w:t>
      </w:r>
      <w:proofErr w:type="spellEnd"/>
      <w:r w:rsidRPr="00C35614">
        <w:rPr>
          <w:rFonts w:ascii="Abadi" w:hAnsi="Abadi"/>
          <w:sz w:val="24"/>
          <w:szCs w:val="24"/>
        </w:rPr>
        <w:t xml:space="preserve">: </w:t>
      </w:r>
      <w:proofErr w:type="spellStart"/>
      <w:r w:rsidRPr="00C35614">
        <w:rPr>
          <w:rFonts w:ascii="Abadi" w:hAnsi="Abadi"/>
          <w:sz w:val="24"/>
          <w:szCs w:val="24"/>
        </w:rPr>
        <w:t>apprendere</w:t>
      </w:r>
      <w:proofErr w:type="spellEnd"/>
      <w:r w:rsidRPr="00C35614">
        <w:rPr>
          <w:rFonts w:ascii="Abadi" w:hAnsi="Abadi"/>
          <w:sz w:val="24"/>
          <w:szCs w:val="24"/>
        </w:rPr>
        <w:t xml:space="preserve"> modalità di </w:t>
      </w:r>
      <w:proofErr w:type="spellStart"/>
      <w:r w:rsidRPr="00C35614">
        <w:rPr>
          <w:rFonts w:ascii="Abadi" w:hAnsi="Abadi"/>
          <w:sz w:val="24"/>
          <w:szCs w:val="24"/>
        </w:rPr>
        <w:t>interazione</w:t>
      </w:r>
      <w:proofErr w:type="spellEnd"/>
      <w:r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sz w:val="24"/>
          <w:szCs w:val="24"/>
        </w:rPr>
        <w:t>efficace</w:t>
      </w:r>
      <w:proofErr w:type="spellEnd"/>
      <w:r w:rsidRPr="00C35614">
        <w:rPr>
          <w:rFonts w:ascii="Abadi" w:hAnsi="Abadi"/>
          <w:sz w:val="24"/>
          <w:szCs w:val="24"/>
        </w:rPr>
        <w:t xml:space="preserve"> con </w:t>
      </w:r>
      <w:proofErr w:type="spellStart"/>
      <w:r w:rsidRPr="00C35614">
        <w:rPr>
          <w:rFonts w:ascii="Abadi" w:hAnsi="Abadi"/>
          <w:sz w:val="24"/>
          <w:szCs w:val="24"/>
        </w:rPr>
        <w:t>istituzioni</w:t>
      </w:r>
      <w:proofErr w:type="spellEnd"/>
      <w:r w:rsidRPr="00C35614">
        <w:rPr>
          <w:rFonts w:ascii="Abadi" w:hAnsi="Abadi"/>
          <w:sz w:val="24"/>
          <w:szCs w:val="24"/>
        </w:rPr>
        <w:t xml:space="preserve"> </w:t>
      </w:r>
      <w:proofErr w:type="spellStart"/>
      <w:r w:rsidRPr="00C35614">
        <w:rPr>
          <w:rFonts w:ascii="Abadi" w:hAnsi="Abadi"/>
          <w:sz w:val="24"/>
          <w:szCs w:val="24"/>
        </w:rPr>
        <w:t>pubbliche</w:t>
      </w:r>
      <w:proofErr w:type="spellEnd"/>
      <w:r w:rsidRPr="00C35614">
        <w:rPr>
          <w:rFonts w:ascii="Abadi" w:hAnsi="Abadi"/>
          <w:sz w:val="24"/>
          <w:szCs w:val="24"/>
        </w:rPr>
        <w:t>.</w:t>
      </w:r>
    </w:p>
    <w:p w14:paraId="22657AEF" w14:textId="7BFBF5FA" w:rsidR="00BE7ECA" w:rsidRPr="00C35614" w:rsidRDefault="00BE7ECA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proofErr w:type="spellStart"/>
      <w:r w:rsidRPr="00C35614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08F6C73B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advocacy</w:t>
      </w:r>
    </w:p>
    <w:p w14:paraId="7E45D442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processi decisionali pubblici</w:t>
      </w:r>
    </w:p>
    <w:p w14:paraId="57ECE029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strumenti di pressione democratica</w:t>
      </w:r>
    </w:p>
    <w:p w14:paraId="2284C722" w14:textId="4F3C9460" w:rsidR="00BE7ECA" w:rsidRPr="00C35614" w:rsidRDefault="00BE7ECA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proofErr w:type="spellStart"/>
      <w:r w:rsidRPr="00C35614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/>
          <w:b/>
          <w:bCs/>
          <w:sz w:val="24"/>
          <w:szCs w:val="24"/>
        </w:rPr>
        <w:t xml:space="preserve"> in </w:t>
      </w:r>
      <w:proofErr w:type="spellStart"/>
      <w:r w:rsidRPr="00C35614">
        <w:rPr>
          <w:rFonts w:ascii="Abadi" w:hAnsi="Abadi"/>
          <w:b/>
          <w:bCs/>
          <w:sz w:val="24"/>
          <w:szCs w:val="24"/>
        </w:rPr>
        <w:t>uscita</w:t>
      </w:r>
      <w:proofErr w:type="spellEnd"/>
    </w:p>
    <w:p w14:paraId="2250058F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comprendere come incidere nelle decisioni pubbliche</w:t>
      </w:r>
    </w:p>
    <w:p w14:paraId="72F1FBF0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impostare relazioni istituzionali</w:t>
      </w:r>
    </w:p>
    <w:p w14:paraId="485B20D8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utilizzare strumenti di rappresentanza civica</w:t>
      </w:r>
    </w:p>
    <w:p w14:paraId="4D8E6D1B" w14:textId="77777777" w:rsidR="00CB620A" w:rsidRDefault="00CB620A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</w:p>
    <w:p w14:paraId="69CB5D2F" w14:textId="1A30648E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127F69">
        <w:rPr>
          <w:rFonts w:ascii="Abadi" w:hAnsi="Abadi"/>
          <w:b/>
          <w:bCs/>
          <w:color w:val="00B050"/>
          <w:sz w:val="24"/>
          <w:szCs w:val="24"/>
        </w:rPr>
        <w:lastRenderedPageBreak/>
        <w:t>Martedì</w:t>
      </w:r>
      <w:proofErr w:type="spellEnd"/>
      <w:r w:rsidRPr="00127F69">
        <w:rPr>
          <w:rFonts w:ascii="Abadi" w:hAnsi="Abadi"/>
          <w:b/>
          <w:bCs/>
          <w:color w:val="00B050"/>
          <w:sz w:val="24"/>
          <w:szCs w:val="24"/>
        </w:rPr>
        <w:t xml:space="preserve"> 30/06/2026 ore 18.30-20.30 (</w:t>
      </w:r>
      <w:proofErr w:type="spellStart"/>
      <w:r w:rsidRPr="00127F69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127F69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3B9840D8" w14:textId="798B9122" w:rsidR="00127F69" w:rsidRPr="00AC398A" w:rsidRDefault="009E4EFD" w:rsidP="004C6517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Prof. Emanuele </w:t>
      </w:r>
      <w:proofErr w:type="spellStart"/>
      <w:r w:rsidRPr="00AC398A">
        <w:rPr>
          <w:rFonts w:ascii="Abadi" w:hAnsi="Abadi"/>
          <w:b/>
          <w:bCs/>
          <w:color w:val="0070C0"/>
          <w:sz w:val="24"/>
          <w:szCs w:val="24"/>
        </w:rPr>
        <w:t>Profumi</w:t>
      </w:r>
      <w:proofErr w:type="spellEnd"/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, </w:t>
      </w:r>
      <w:proofErr w:type="spellStart"/>
      <w:r w:rsidRPr="00AC398A">
        <w:rPr>
          <w:rFonts w:ascii="Abadi" w:hAnsi="Abadi"/>
          <w:b/>
          <w:bCs/>
          <w:color w:val="0070C0"/>
          <w:sz w:val="24"/>
          <w:szCs w:val="24"/>
        </w:rPr>
        <w:t>consulente</w:t>
      </w:r>
      <w:proofErr w:type="spellEnd"/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 </w:t>
      </w:r>
      <w:proofErr w:type="spellStart"/>
      <w:r w:rsidRPr="00AC398A">
        <w:rPr>
          <w:rFonts w:ascii="Abadi" w:hAnsi="Abadi"/>
          <w:b/>
          <w:bCs/>
          <w:color w:val="0070C0"/>
          <w:sz w:val="24"/>
          <w:szCs w:val="24"/>
        </w:rPr>
        <w:t>filosofico</w:t>
      </w:r>
      <w:proofErr w:type="spellEnd"/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 e </w:t>
      </w:r>
      <w:proofErr w:type="spellStart"/>
      <w:r w:rsidRPr="00AC398A">
        <w:rPr>
          <w:rFonts w:ascii="Abadi" w:hAnsi="Abadi"/>
          <w:b/>
          <w:bCs/>
          <w:color w:val="0070C0"/>
          <w:sz w:val="24"/>
          <w:szCs w:val="24"/>
        </w:rPr>
        <w:t>giornalista</w:t>
      </w:r>
      <w:proofErr w:type="spellEnd"/>
    </w:p>
    <w:p w14:paraId="7E719C92" w14:textId="5177C0A6" w:rsidR="00E84FF0" w:rsidRPr="00C35614" w:rsidRDefault="003C2B9F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CB2C8E" w:rsidRPr="00C35614">
        <w:rPr>
          <w:rFonts w:ascii="Abadi" w:hAnsi="Abadi"/>
          <w:b/>
          <w:bCs/>
          <w:sz w:val="24"/>
          <w:szCs w:val="24"/>
        </w:rPr>
        <w:t xml:space="preserve">3 “Strumenti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partecipativi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: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assemblee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,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consulte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,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bilanci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partecipativi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>” (2h)</w:t>
      </w:r>
    </w:p>
    <w:p w14:paraId="792298D7" w14:textId="773EC078" w:rsidR="00BE7ECA" w:rsidRPr="00BE7ECA" w:rsidRDefault="00BE7ECA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formativo</w:t>
      </w:r>
      <w:r w:rsidRPr="00C35614">
        <w:rPr>
          <w:rFonts w:ascii="Abadi" w:hAnsi="Abadi"/>
          <w:sz w:val="24"/>
          <w:szCs w:val="24"/>
          <w:lang w:val="it-IT"/>
        </w:rPr>
        <w:t xml:space="preserve">: </w:t>
      </w:r>
      <w:r w:rsidRPr="00BE7ECA">
        <w:rPr>
          <w:rFonts w:ascii="Abadi" w:hAnsi="Abadi"/>
          <w:sz w:val="24"/>
          <w:szCs w:val="24"/>
          <w:lang w:val="it-IT"/>
        </w:rPr>
        <w:t>Conoscere strumenti formali di partecipazione democratica.</w:t>
      </w:r>
    </w:p>
    <w:p w14:paraId="3F4E5C14" w14:textId="1B241C60" w:rsidR="00BE7ECA" w:rsidRPr="00BE7ECA" w:rsidRDefault="00BE7ECA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3C2F3B5D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consulte</w:t>
      </w:r>
    </w:p>
    <w:p w14:paraId="7B053F4A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bilanci partecipativi</w:t>
      </w:r>
    </w:p>
    <w:p w14:paraId="1359F84A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assemblee civiche</w:t>
      </w:r>
    </w:p>
    <w:p w14:paraId="7D96F2D7" w14:textId="437007D0" w:rsidR="00BE7ECA" w:rsidRPr="00BE7ECA" w:rsidRDefault="00BE7ECA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in uscita</w:t>
      </w:r>
    </w:p>
    <w:p w14:paraId="22EF18A5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individuare strumenti partecipativi adeguati</w:t>
      </w:r>
    </w:p>
    <w:p w14:paraId="49913334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comprendere logiche di coinvolgimento civico</w:t>
      </w:r>
    </w:p>
    <w:p w14:paraId="626633BF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facilitare processi partecipativi</w:t>
      </w:r>
    </w:p>
    <w:p w14:paraId="39C2B3FC" w14:textId="1E2C0F62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</w:rPr>
      </w:pPr>
      <w:proofErr w:type="spellStart"/>
      <w:r w:rsidRPr="00127F69">
        <w:rPr>
          <w:rFonts w:ascii="Abadi" w:hAnsi="Abadi"/>
          <w:b/>
          <w:bCs/>
          <w:color w:val="00B050"/>
          <w:sz w:val="24"/>
          <w:szCs w:val="24"/>
        </w:rPr>
        <w:t>Mercoledì</w:t>
      </w:r>
      <w:proofErr w:type="spellEnd"/>
      <w:r w:rsidRPr="00127F69">
        <w:rPr>
          <w:rFonts w:ascii="Abadi" w:hAnsi="Abadi"/>
          <w:b/>
          <w:bCs/>
          <w:color w:val="00B050"/>
          <w:sz w:val="24"/>
          <w:szCs w:val="24"/>
        </w:rPr>
        <w:t xml:space="preserve"> 01/07/2026 ore 18.30-20.30 (</w:t>
      </w:r>
      <w:proofErr w:type="spellStart"/>
      <w:r w:rsidRPr="00127F69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127F69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06C74EC8" w14:textId="560C83FE" w:rsidR="00127F69" w:rsidRPr="00AC398A" w:rsidRDefault="009E4EFD" w:rsidP="00127F69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Prof. Emanuele </w:t>
      </w:r>
      <w:proofErr w:type="spellStart"/>
      <w:r w:rsidRPr="00AC398A">
        <w:rPr>
          <w:rFonts w:ascii="Abadi" w:hAnsi="Abadi"/>
          <w:b/>
          <w:bCs/>
          <w:color w:val="0070C0"/>
          <w:sz w:val="24"/>
          <w:szCs w:val="24"/>
        </w:rPr>
        <w:t>Profumi</w:t>
      </w:r>
      <w:proofErr w:type="spellEnd"/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, </w:t>
      </w:r>
      <w:proofErr w:type="spellStart"/>
      <w:r w:rsidRPr="00AC398A">
        <w:rPr>
          <w:rFonts w:ascii="Abadi" w:hAnsi="Abadi"/>
          <w:b/>
          <w:bCs/>
          <w:color w:val="0070C0"/>
          <w:sz w:val="24"/>
          <w:szCs w:val="24"/>
        </w:rPr>
        <w:t>consulente</w:t>
      </w:r>
      <w:proofErr w:type="spellEnd"/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 </w:t>
      </w:r>
      <w:proofErr w:type="spellStart"/>
      <w:r w:rsidRPr="00AC398A">
        <w:rPr>
          <w:rFonts w:ascii="Abadi" w:hAnsi="Abadi"/>
          <w:b/>
          <w:bCs/>
          <w:color w:val="0070C0"/>
          <w:sz w:val="24"/>
          <w:szCs w:val="24"/>
        </w:rPr>
        <w:t>filosofico</w:t>
      </w:r>
      <w:proofErr w:type="spellEnd"/>
      <w:r w:rsidRPr="00AC398A">
        <w:rPr>
          <w:rFonts w:ascii="Abadi" w:hAnsi="Abadi"/>
          <w:b/>
          <w:bCs/>
          <w:color w:val="0070C0"/>
          <w:sz w:val="24"/>
          <w:szCs w:val="24"/>
        </w:rPr>
        <w:t xml:space="preserve"> e </w:t>
      </w:r>
      <w:proofErr w:type="spellStart"/>
      <w:r w:rsidRPr="00AC398A">
        <w:rPr>
          <w:rFonts w:ascii="Abadi" w:hAnsi="Abadi"/>
          <w:b/>
          <w:bCs/>
          <w:color w:val="0070C0"/>
          <w:sz w:val="24"/>
          <w:szCs w:val="24"/>
        </w:rPr>
        <w:t>giornalista</w:t>
      </w:r>
      <w:proofErr w:type="spellEnd"/>
    </w:p>
    <w:p w14:paraId="67908226" w14:textId="68EF175C" w:rsidR="00E84FF0" w:rsidRDefault="003C2B9F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CB2C8E" w:rsidRPr="00C35614">
        <w:rPr>
          <w:rFonts w:ascii="Abadi" w:hAnsi="Abadi"/>
          <w:b/>
          <w:bCs/>
          <w:sz w:val="24"/>
          <w:szCs w:val="24"/>
        </w:rPr>
        <w:t>4 “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Comunicare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 la pace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nello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spazio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pubblico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>” (2h)</w:t>
      </w:r>
    </w:p>
    <w:p w14:paraId="57162066" w14:textId="47266E40" w:rsidR="00BE7ECA" w:rsidRPr="00BE7ECA" w:rsidRDefault="00BE7ECA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formativo</w:t>
      </w:r>
      <w:r w:rsidRPr="00C35614">
        <w:rPr>
          <w:rFonts w:ascii="Abadi" w:hAnsi="Abadi"/>
          <w:sz w:val="24"/>
          <w:szCs w:val="24"/>
          <w:lang w:val="it-IT"/>
        </w:rPr>
        <w:t>: c</w:t>
      </w:r>
      <w:r w:rsidRPr="00BE7ECA">
        <w:rPr>
          <w:rFonts w:ascii="Abadi" w:hAnsi="Abadi"/>
          <w:sz w:val="24"/>
          <w:szCs w:val="24"/>
          <w:lang w:val="it-IT"/>
        </w:rPr>
        <w:t>omprendere il ruolo della comunicazione nella costruzione del consenso sociale.</w:t>
      </w:r>
    </w:p>
    <w:p w14:paraId="06E5C392" w14:textId="63875065" w:rsidR="00BE7ECA" w:rsidRPr="00BE7ECA" w:rsidRDefault="00BE7ECA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378C7BB3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narrazione pubblica</w:t>
      </w:r>
    </w:p>
    <w:p w14:paraId="23725CB1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media e conflitto</w:t>
      </w:r>
    </w:p>
    <w:p w14:paraId="755AC3E5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comunicazione sociale</w:t>
      </w:r>
    </w:p>
    <w:p w14:paraId="361A20FA" w14:textId="03EC3753" w:rsidR="00BE7ECA" w:rsidRPr="00BE7ECA" w:rsidRDefault="00BE7ECA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in uscita</w:t>
      </w:r>
    </w:p>
    <w:p w14:paraId="236FE92B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costruire messaggi civici efficaci</w:t>
      </w:r>
    </w:p>
    <w:p w14:paraId="1750E200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riconoscere narrazioni polarizzanti</w:t>
      </w:r>
    </w:p>
    <w:p w14:paraId="14FAE980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comunicare iniziative pubbliche</w:t>
      </w:r>
    </w:p>
    <w:p w14:paraId="7D7F9133" w14:textId="09479D59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3055FD">
        <w:rPr>
          <w:rFonts w:ascii="Abadi" w:hAnsi="Abadi"/>
          <w:b/>
          <w:bCs/>
          <w:color w:val="00B050"/>
          <w:sz w:val="24"/>
          <w:szCs w:val="24"/>
        </w:rPr>
        <w:t>Martedì</w:t>
      </w:r>
      <w:proofErr w:type="spellEnd"/>
      <w:r w:rsidRPr="003055FD">
        <w:rPr>
          <w:rFonts w:ascii="Abadi" w:hAnsi="Abadi"/>
          <w:b/>
          <w:bCs/>
          <w:color w:val="00B050"/>
          <w:sz w:val="24"/>
          <w:szCs w:val="24"/>
        </w:rPr>
        <w:t xml:space="preserve"> 07/07/2026 ore 18.30-20.30 (</w:t>
      </w:r>
      <w:proofErr w:type="spellStart"/>
      <w:r w:rsidRPr="003055FD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3055FD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6AA9989C" w14:textId="6C03E676" w:rsidR="003055FD" w:rsidRPr="00AC398A" w:rsidRDefault="009E4EFD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r w:rsidRPr="00AC398A">
        <w:rPr>
          <w:rFonts w:ascii="Abadi" w:hAnsi="Abadi"/>
          <w:b/>
          <w:bCs/>
          <w:color w:val="0070C0"/>
          <w:sz w:val="24"/>
          <w:szCs w:val="24"/>
        </w:rPr>
        <w:t>Prof. Francesco Giorgianni - PUL</w:t>
      </w:r>
    </w:p>
    <w:p w14:paraId="2DDDE869" w14:textId="76C26275" w:rsidR="00E84FF0" w:rsidRPr="00C35614" w:rsidRDefault="003C2B9F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B43CE0">
        <w:rPr>
          <w:rFonts w:ascii="Abadi" w:hAnsi="Abadi"/>
          <w:b/>
          <w:bCs/>
          <w:sz w:val="24"/>
          <w:szCs w:val="24"/>
        </w:rPr>
        <w:t>5</w:t>
      </w:r>
      <w:r w:rsidR="00CB2C8E" w:rsidRPr="00C35614">
        <w:rPr>
          <w:rFonts w:ascii="Abadi" w:hAnsi="Abadi"/>
          <w:b/>
          <w:bCs/>
          <w:sz w:val="24"/>
          <w:szCs w:val="24"/>
        </w:rPr>
        <w:t xml:space="preserve"> “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Costruire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alleanze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civiche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 e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reti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CB2C8E" w:rsidRPr="00C35614">
        <w:rPr>
          <w:rFonts w:ascii="Abadi" w:hAnsi="Abadi"/>
          <w:b/>
          <w:bCs/>
          <w:sz w:val="24"/>
          <w:szCs w:val="24"/>
        </w:rPr>
        <w:t>territoriali</w:t>
      </w:r>
      <w:proofErr w:type="spellEnd"/>
      <w:r w:rsidR="00CB2C8E" w:rsidRPr="00C35614">
        <w:rPr>
          <w:rFonts w:ascii="Abadi" w:hAnsi="Abadi"/>
          <w:b/>
          <w:bCs/>
          <w:sz w:val="24"/>
          <w:szCs w:val="24"/>
        </w:rPr>
        <w:t>” (2h)</w:t>
      </w:r>
    </w:p>
    <w:p w14:paraId="32FCBFFE" w14:textId="09BFD85E" w:rsidR="00BE7ECA" w:rsidRPr="00BE7ECA" w:rsidRDefault="00BE7ECA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formativo</w:t>
      </w:r>
      <w:r w:rsidRPr="00C35614">
        <w:rPr>
          <w:rFonts w:ascii="Abadi" w:hAnsi="Abadi"/>
          <w:sz w:val="24"/>
          <w:szCs w:val="24"/>
          <w:lang w:val="it-IT"/>
        </w:rPr>
        <w:t>: c</w:t>
      </w:r>
      <w:r w:rsidRPr="00BE7ECA">
        <w:rPr>
          <w:rFonts w:ascii="Abadi" w:hAnsi="Abadi"/>
          <w:sz w:val="24"/>
          <w:szCs w:val="24"/>
          <w:lang w:val="it-IT"/>
        </w:rPr>
        <w:t>omprendere l’importanza delle reti nella promozione della cittadinanza.</w:t>
      </w:r>
    </w:p>
    <w:p w14:paraId="255E4F4A" w14:textId="055EDBAB" w:rsidR="00BE7ECA" w:rsidRPr="00BE7ECA" w:rsidRDefault="00BE7ECA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2E147F75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partnership territoriali</w:t>
      </w:r>
    </w:p>
    <w:p w14:paraId="636A8079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lastRenderedPageBreak/>
        <w:t>reti sociali</w:t>
      </w:r>
    </w:p>
    <w:p w14:paraId="07CF7B0D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collaborazione interistituzionale</w:t>
      </w:r>
    </w:p>
    <w:p w14:paraId="3DB05413" w14:textId="6E70B6DD" w:rsidR="00BE7ECA" w:rsidRPr="00BE7ECA" w:rsidRDefault="00BE7ECA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in uscita</w:t>
      </w:r>
    </w:p>
    <w:p w14:paraId="30963924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attivare reti territoriali</w:t>
      </w:r>
    </w:p>
    <w:p w14:paraId="0E1AE48F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leggere interessi comuni</w:t>
      </w:r>
    </w:p>
    <w:p w14:paraId="38BF0A8E" w14:textId="77777777" w:rsidR="00BE7ECA" w:rsidRPr="00BE7ECA" w:rsidRDefault="00BE7ECA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BE7ECA">
        <w:rPr>
          <w:rFonts w:ascii="Abadi" w:hAnsi="Abadi"/>
          <w:sz w:val="24"/>
          <w:szCs w:val="24"/>
          <w:lang w:val="it-IT"/>
        </w:rPr>
        <w:t>facilitare cooperazione tra attori</w:t>
      </w:r>
    </w:p>
    <w:p w14:paraId="32C6DE6D" w14:textId="77777777" w:rsidR="00BE7ECA" w:rsidRPr="00C35614" w:rsidRDefault="00BE7ECA" w:rsidP="00F70C8F">
      <w:pPr>
        <w:spacing w:after="0"/>
        <w:ind w:left="-567"/>
        <w:jc w:val="both"/>
        <w:rPr>
          <w:rFonts w:ascii="Abadi" w:hAnsi="Abadi"/>
          <w:sz w:val="24"/>
          <w:szCs w:val="24"/>
        </w:rPr>
      </w:pPr>
    </w:p>
    <w:p w14:paraId="3529E09B" w14:textId="58AC1CB6" w:rsidR="00E84FF0" w:rsidRPr="00C35614" w:rsidRDefault="00BE7ECA" w:rsidP="00F70C8F">
      <w:pPr>
        <w:pStyle w:val="Titolo2"/>
        <w:spacing w:before="0"/>
        <w:ind w:left="-567"/>
        <w:jc w:val="both"/>
        <w:rPr>
          <w:rFonts w:ascii="Abadi" w:hAnsi="Abadi"/>
          <w:color w:val="auto"/>
          <w:sz w:val="24"/>
          <w:szCs w:val="24"/>
        </w:rPr>
      </w:pPr>
      <w:r w:rsidRPr="00C35614">
        <w:rPr>
          <w:rFonts w:ascii="Abadi" w:hAnsi="Abadi"/>
          <w:color w:val="auto"/>
          <w:sz w:val="24"/>
          <w:szCs w:val="24"/>
        </w:rPr>
        <w:t>IV PERCORSO “</w:t>
      </w:r>
      <w:r w:rsidR="002E7D4D" w:rsidRPr="00C35614">
        <w:rPr>
          <w:rFonts w:ascii="Abadi" w:hAnsi="Abadi"/>
          <w:color w:val="auto"/>
          <w:sz w:val="24"/>
          <w:szCs w:val="24"/>
        </w:rPr>
        <w:t>RESPONSABILITÀ PERSONALE E LEADERSHIP CIVICA</w:t>
      </w:r>
      <w:r w:rsidRPr="00C35614">
        <w:rPr>
          <w:rFonts w:ascii="Abadi" w:hAnsi="Abadi"/>
          <w:color w:val="auto"/>
          <w:sz w:val="24"/>
          <w:szCs w:val="24"/>
        </w:rPr>
        <w:t>” (8 ore)</w:t>
      </w:r>
    </w:p>
    <w:p w14:paraId="21F25CBF" w14:textId="3A2920AD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M</w:t>
      </w:r>
      <w:r>
        <w:rPr>
          <w:rFonts w:ascii="Abadi" w:hAnsi="Abadi"/>
          <w:b/>
          <w:bCs/>
          <w:color w:val="00B050"/>
          <w:sz w:val="24"/>
          <w:szCs w:val="24"/>
        </w:rPr>
        <w:t>ercoledì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</w:t>
      </w:r>
      <w:r>
        <w:rPr>
          <w:rFonts w:ascii="Abadi" w:hAnsi="Abadi"/>
          <w:b/>
          <w:bCs/>
          <w:color w:val="00B050"/>
          <w:sz w:val="24"/>
          <w:szCs w:val="24"/>
        </w:rPr>
        <w:t>08/07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/2026 ore 18.30-20.30 (</w:t>
      </w: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1458ED52" w14:textId="4C450591" w:rsidR="00692216" w:rsidRPr="00AC398A" w:rsidRDefault="009E4EFD" w:rsidP="00692216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r w:rsidRPr="00AC398A">
        <w:rPr>
          <w:rFonts w:ascii="Abadi" w:hAnsi="Abadi"/>
          <w:b/>
          <w:bCs/>
          <w:color w:val="0070C0"/>
          <w:sz w:val="24"/>
          <w:szCs w:val="24"/>
        </w:rPr>
        <w:t>Prof. Antonino Giannone - Presidente UM,ET&amp;SD</w:t>
      </w:r>
    </w:p>
    <w:p w14:paraId="229A79B2" w14:textId="051C5108" w:rsidR="00E84FF0" w:rsidRPr="00C35614" w:rsidRDefault="003C2B9F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BE7ECA" w:rsidRPr="00C35614">
        <w:rPr>
          <w:rFonts w:ascii="Abadi" w:hAnsi="Abadi"/>
          <w:b/>
          <w:bCs/>
          <w:sz w:val="24"/>
          <w:szCs w:val="24"/>
        </w:rPr>
        <w:t xml:space="preserve">1 “Leadership civile: </w:t>
      </w:r>
      <w:proofErr w:type="spellStart"/>
      <w:r w:rsidR="00BE7ECA" w:rsidRPr="00C35614">
        <w:rPr>
          <w:rFonts w:ascii="Abadi" w:hAnsi="Abadi"/>
          <w:b/>
          <w:bCs/>
          <w:sz w:val="24"/>
          <w:szCs w:val="24"/>
        </w:rPr>
        <w:t>servire</w:t>
      </w:r>
      <w:proofErr w:type="spellEnd"/>
      <w:r w:rsidR="00BE7ECA" w:rsidRPr="00C35614">
        <w:rPr>
          <w:rFonts w:ascii="Abadi" w:hAnsi="Abadi"/>
          <w:b/>
          <w:bCs/>
          <w:sz w:val="24"/>
          <w:szCs w:val="24"/>
        </w:rPr>
        <w:t xml:space="preserve"> il bene </w:t>
      </w:r>
      <w:proofErr w:type="spellStart"/>
      <w:r w:rsidR="00BE7ECA" w:rsidRPr="00C35614">
        <w:rPr>
          <w:rFonts w:ascii="Abadi" w:hAnsi="Abadi"/>
          <w:b/>
          <w:bCs/>
          <w:sz w:val="24"/>
          <w:szCs w:val="24"/>
        </w:rPr>
        <w:t>comune</w:t>
      </w:r>
      <w:proofErr w:type="spellEnd"/>
      <w:r w:rsidR="00BE7ECA" w:rsidRPr="00C35614">
        <w:rPr>
          <w:rFonts w:ascii="Abadi" w:hAnsi="Abadi"/>
          <w:b/>
          <w:bCs/>
          <w:sz w:val="24"/>
          <w:szCs w:val="24"/>
        </w:rPr>
        <w:t xml:space="preserve"> oggi”</w:t>
      </w:r>
      <w:r w:rsidR="00E46E39" w:rsidRPr="00C35614">
        <w:rPr>
          <w:rFonts w:ascii="Abadi" w:hAnsi="Abadi"/>
          <w:b/>
          <w:bCs/>
          <w:sz w:val="24"/>
          <w:szCs w:val="24"/>
        </w:rPr>
        <w:t xml:space="preserve"> (2h)</w:t>
      </w:r>
    </w:p>
    <w:p w14:paraId="6E2CBC8E" w14:textId="2B85CE44" w:rsidR="00E46E39" w:rsidRPr="00E46E39" w:rsidRDefault="00E46E39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formativo</w:t>
      </w:r>
      <w:r w:rsidRPr="00C35614">
        <w:rPr>
          <w:rFonts w:ascii="Abadi" w:hAnsi="Abadi"/>
          <w:sz w:val="24"/>
          <w:szCs w:val="24"/>
          <w:lang w:val="it-IT"/>
        </w:rPr>
        <w:t>: r</w:t>
      </w:r>
      <w:r w:rsidRPr="00E46E39">
        <w:rPr>
          <w:rFonts w:ascii="Abadi" w:hAnsi="Abadi"/>
          <w:sz w:val="24"/>
          <w:szCs w:val="24"/>
          <w:lang w:val="it-IT"/>
        </w:rPr>
        <w:t>iflettere sul ruolo della leadership nel servizio al bene comune.</w:t>
      </w:r>
    </w:p>
    <w:p w14:paraId="454A748B" w14:textId="40931641" w:rsidR="00E46E39" w:rsidRPr="00E46E39" w:rsidRDefault="00E46E39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5465D422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leadership etica</w:t>
      </w:r>
    </w:p>
    <w:p w14:paraId="6187FBCF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responsabilità pubblica</w:t>
      </w:r>
    </w:p>
    <w:p w14:paraId="38D41DC6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testimonianze civiche</w:t>
      </w:r>
    </w:p>
    <w:p w14:paraId="3C870C26" w14:textId="07C3C5BB" w:rsidR="00E46E39" w:rsidRPr="00E46E39" w:rsidRDefault="00E46E3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in uscita</w:t>
      </w:r>
    </w:p>
    <w:p w14:paraId="23E9D1C4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riconoscere modelli di leadership responsabile</w:t>
      </w:r>
    </w:p>
    <w:p w14:paraId="5C211C60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comprendere il servizio pubblico</w:t>
      </w:r>
    </w:p>
    <w:p w14:paraId="7D4A7659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riflettere sul proprio ruolo civico</w:t>
      </w:r>
    </w:p>
    <w:p w14:paraId="17C76A72" w14:textId="77777777" w:rsidR="00E46E39" w:rsidRPr="00C35614" w:rsidRDefault="00E46E39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</w:rPr>
      </w:pPr>
    </w:p>
    <w:p w14:paraId="69DCD1BE" w14:textId="24AD2074" w:rsidR="006167E0" w:rsidRDefault="006167E0" w:rsidP="004C6517">
      <w:pPr>
        <w:spacing w:before="120" w:after="120"/>
        <w:ind w:left="-567"/>
        <w:rPr>
          <w:rFonts w:ascii="Abadi" w:hAnsi="Abadi"/>
          <w:b/>
          <w:bCs/>
          <w:color w:val="00B050"/>
          <w:sz w:val="24"/>
          <w:szCs w:val="24"/>
        </w:rPr>
      </w:pP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Martedì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</w:t>
      </w:r>
      <w:r>
        <w:rPr>
          <w:rFonts w:ascii="Abadi" w:hAnsi="Abadi"/>
          <w:b/>
          <w:bCs/>
          <w:color w:val="00B050"/>
          <w:sz w:val="24"/>
          <w:szCs w:val="24"/>
        </w:rPr>
        <w:t>14/07</w:t>
      </w:r>
      <w:r w:rsidRPr="006167E0">
        <w:rPr>
          <w:rFonts w:ascii="Abadi" w:hAnsi="Abadi"/>
          <w:b/>
          <w:bCs/>
          <w:color w:val="00B050"/>
          <w:sz w:val="24"/>
          <w:szCs w:val="24"/>
        </w:rPr>
        <w:t>/2026 ore 18.30-20.30 (</w:t>
      </w:r>
      <w:proofErr w:type="spellStart"/>
      <w:r w:rsidRPr="006167E0">
        <w:rPr>
          <w:rFonts w:ascii="Abadi" w:hAnsi="Abadi"/>
          <w:b/>
          <w:bCs/>
          <w:color w:val="00B050"/>
          <w:sz w:val="24"/>
          <w:szCs w:val="24"/>
        </w:rPr>
        <w:t>Piattaforma</w:t>
      </w:r>
      <w:proofErr w:type="spellEnd"/>
      <w:r w:rsidRPr="006167E0">
        <w:rPr>
          <w:rFonts w:ascii="Abadi" w:hAnsi="Abadi"/>
          <w:b/>
          <w:bCs/>
          <w:color w:val="00B050"/>
          <w:sz w:val="24"/>
          <w:szCs w:val="24"/>
        </w:rPr>
        <w:t xml:space="preserve"> Zoom)</w:t>
      </w:r>
    </w:p>
    <w:p w14:paraId="5F9B5E59" w14:textId="3D8DFB47" w:rsidR="007B4695" w:rsidRPr="007B4695" w:rsidRDefault="007B4695" w:rsidP="004C6517">
      <w:pPr>
        <w:spacing w:before="120" w:after="120"/>
        <w:ind w:left="-567"/>
        <w:rPr>
          <w:rFonts w:ascii="Abadi" w:hAnsi="Abadi"/>
          <w:b/>
          <w:bCs/>
          <w:color w:val="0070C0"/>
          <w:sz w:val="24"/>
          <w:szCs w:val="24"/>
        </w:rPr>
      </w:pPr>
      <w:r w:rsidRPr="007B4695">
        <w:rPr>
          <w:rFonts w:ascii="Abadi" w:hAnsi="Abadi"/>
          <w:b/>
          <w:bCs/>
          <w:color w:val="0070C0"/>
          <w:sz w:val="24"/>
          <w:szCs w:val="24"/>
        </w:rPr>
        <w:t xml:space="preserve">Prof. </w:t>
      </w:r>
      <w:r w:rsidR="009E4EFD">
        <w:rPr>
          <w:rFonts w:ascii="Abadi" w:hAnsi="Abadi"/>
          <w:b/>
          <w:bCs/>
          <w:color w:val="0070C0"/>
          <w:sz w:val="24"/>
          <w:szCs w:val="24"/>
        </w:rPr>
        <w:t xml:space="preserve">Roberto </w:t>
      </w:r>
      <w:r w:rsidR="003055FD">
        <w:rPr>
          <w:rFonts w:ascii="Abadi" w:hAnsi="Abadi"/>
          <w:b/>
          <w:bCs/>
          <w:color w:val="0070C0"/>
          <w:sz w:val="24"/>
          <w:szCs w:val="24"/>
        </w:rPr>
        <w:t>Di Ceglie</w:t>
      </w:r>
      <w:r w:rsidR="003C2B9F">
        <w:rPr>
          <w:rFonts w:ascii="Abadi" w:hAnsi="Abadi"/>
          <w:b/>
          <w:bCs/>
          <w:color w:val="0070C0"/>
          <w:sz w:val="24"/>
          <w:szCs w:val="24"/>
        </w:rPr>
        <w:t xml:space="preserve"> - PUL</w:t>
      </w:r>
    </w:p>
    <w:p w14:paraId="1B3B5DE9" w14:textId="3ABBD1AF" w:rsidR="00E84FF0" w:rsidRPr="00C35614" w:rsidRDefault="003C2B9F" w:rsidP="00F70C8F">
      <w:pPr>
        <w:spacing w:after="0"/>
        <w:ind w:left="-567"/>
        <w:jc w:val="both"/>
        <w:rPr>
          <w:rFonts w:ascii="Abadi" w:hAnsi="Abadi"/>
          <w:b/>
          <w:bCs/>
          <w:sz w:val="24"/>
          <w:szCs w:val="24"/>
        </w:rPr>
      </w:pPr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WEBINAR </w:t>
      </w:r>
      <w:r w:rsidR="00BE7ECA" w:rsidRPr="00C35614">
        <w:rPr>
          <w:rFonts w:ascii="Abadi" w:hAnsi="Abadi"/>
          <w:b/>
          <w:bCs/>
          <w:sz w:val="24"/>
          <w:szCs w:val="24"/>
        </w:rPr>
        <w:t xml:space="preserve">2 “Etica della </w:t>
      </w:r>
      <w:proofErr w:type="spellStart"/>
      <w:r w:rsidR="00BE7ECA" w:rsidRPr="00C35614">
        <w:rPr>
          <w:rFonts w:ascii="Abadi" w:hAnsi="Abadi"/>
          <w:b/>
          <w:bCs/>
          <w:sz w:val="24"/>
          <w:szCs w:val="24"/>
        </w:rPr>
        <w:t>responsabilità</w:t>
      </w:r>
      <w:proofErr w:type="spellEnd"/>
      <w:r w:rsidR="00BE7ECA" w:rsidRPr="00C35614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="00BE7ECA" w:rsidRPr="00C35614">
        <w:rPr>
          <w:rFonts w:ascii="Abadi" w:hAnsi="Abadi"/>
          <w:b/>
          <w:bCs/>
          <w:sz w:val="24"/>
          <w:szCs w:val="24"/>
        </w:rPr>
        <w:t>pubblica</w:t>
      </w:r>
      <w:proofErr w:type="spellEnd"/>
      <w:r w:rsidR="00BE7ECA" w:rsidRPr="00C35614">
        <w:rPr>
          <w:rFonts w:ascii="Abadi" w:hAnsi="Abadi"/>
          <w:b/>
          <w:bCs/>
          <w:sz w:val="24"/>
          <w:szCs w:val="24"/>
        </w:rPr>
        <w:t xml:space="preserve"> e </w:t>
      </w:r>
      <w:proofErr w:type="spellStart"/>
      <w:r w:rsidR="00BE7ECA" w:rsidRPr="00C35614">
        <w:rPr>
          <w:rFonts w:ascii="Abadi" w:hAnsi="Abadi"/>
          <w:b/>
          <w:bCs/>
          <w:sz w:val="24"/>
          <w:szCs w:val="24"/>
        </w:rPr>
        <w:t>impegno</w:t>
      </w:r>
      <w:proofErr w:type="spellEnd"/>
      <w:r w:rsidR="00BE7ECA" w:rsidRPr="00C35614">
        <w:rPr>
          <w:rFonts w:ascii="Abadi" w:hAnsi="Abadi"/>
          <w:b/>
          <w:bCs/>
          <w:sz w:val="24"/>
          <w:szCs w:val="24"/>
        </w:rPr>
        <w:t xml:space="preserve"> politico</w:t>
      </w:r>
      <w:r w:rsidR="00526F9A">
        <w:rPr>
          <w:rFonts w:ascii="Abadi" w:hAnsi="Abadi"/>
          <w:b/>
          <w:bCs/>
          <w:sz w:val="24"/>
          <w:szCs w:val="24"/>
        </w:rPr>
        <w:t xml:space="preserve"> con </w:t>
      </w:r>
      <w:proofErr w:type="spellStart"/>
      <w:r w:rsidR="00526F9A">
        <w:rPr>
          <w:rFonts w:ascii="Abadi" w:hAnsi="Abadi"/>
          <w:b/>
          <w:bCs/>
          <w:sz w:val="24"/>
          <w:szCs w:val="24"/>
        </w:rPr>
        <w:t>particolare</w:t>
      </w:r>
      <w:proofErr w:type="spellEnd"/>
      <w:r w:rsidR="00526F9A">
        <w:rPr>
          <w:rFonts w:ascii="Abadi" w:hAnsi="Abadi"/>
          <w:b/>
          <w:bCs/>
          <w:sz w:val="24"/>
          <w:szCs w:val="24"/>
        </w:rPr>
        <w:t xml:space="preserve"> riferimento </w:t>
      </w:r>
      <w:proofErr w:type="spellStart"/>
      <w:r w:rsidR="00526F9A">
        <w:rPr>
          <w:rFonts w:ascii="Abadi" w:hAnsi="Abadi"/>
          <w:b/>
          <w:bCs/>
          <w:sz w:val="24"/>
          <w:szCs w:val="24"/>
        </w:rPr>
        <w:t>all’Enciclica</w:t>
      </w:r>
      <w:proofErr w:type="spellEnd"/>
      <w:r w:rsidR="00526F9A">
        <w:rPr>
          <w:rFonts w:ascii="Abadi" w:hAnsi="Abadi"/>
          <w:b/>
          <w:bCs/>
          <w:sz w:val="24"/>
          <w:szCs w:val="24"/>
        </w:rPr>
        <w:t xml:space="preserve"> Laudato </w:t>
      </w:r>
      <w:proofErr w:type="spellStart"/>
      <w:r w:rsidR="00526F9A">
        <w:rPr>
          <w:rFonts w:ascii="Abadi" w:hAnsi="Abadi"/>
          <w:b/>
          <w:bCs/>
          <w:sz w:val="24"/>
          <w:szCs w:val="24"/>
        </w:rPr>
        <w:t>sì</w:t>
      </w:r>
      <w:proofErr w:type="spellEnd"/>
      <w:r w:rsidR="00BE7ECA" w:rsidRPr="00C35614">
        <w:rPr>
          <w:rFonts w:ascii="Abadi" w:hAnsi="Abadi"/>
          <w:b/>
          <w:bCs/>
          <w:sz w:val="24"/>
          <w:szCs w:val="24"/>
        </w:rPr>
        <w:t>”</w:t>
      </w:r>
      <w:r w:rsidR="00E46E39" w:rsidRPr="00C35614">
        <w:rPr>
          <w:rFonts w:ascii="Abadi" w:hAnsi="Abadi"/>
          <w:b/>
          <w:bCs/>
          <w:sz w:val="24"/>
          <w:szCs w:val="24"/>
        </w:rPr>
        <w:t xml:space="preserve"> (2h)</w:t>
      </w:r>
    </w:p>
    <w:p w14:paraId="569D1733" w14:textId="60D6EE41" w:rsidR="00E46E39" w:rsidRPr="00E46E39" w:rsidRDefault="00E46E39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Obiettivo</w:t>
      </w:r>
      <w:proofErr w:type="spellEnd"/>
      <w:r w:rsidRPr="00C35614">
        <w:rPr>
          <w:rFonts w:ascii="Abadi" w:hAnsi="Abadi"/>
          <w:b/>
          <w:bCs/>
          <w:sz w:val="24"/>
          <w:szCs w:val="24"/>
          <w:lang w:val="it-IT"/>
        </w:rPr>
        <w:t xml:space="preserve"> formativo</w:t>
      </w:r>
      <w:r w:rsidRPr="00C35614">
        <w:rPr>
          <w:rFonts w:ascii="Abadi" w:hAnsi="Abadi"/>
          <w:sz w:val="24"/>
          <w:szCs w:val="24"/>
          <w:lang w:val="it-IT"/>
        </w:rPr>
        <w:t>: c</w:t>
      </w:r>
      <w:r w:rsidRPr="00E46E39">
        <w:rPr>
          <w:rFonts w:ascii="Abadi" w:hAnsi="Abadi"/>
          <w:sz w:val="24"/>
          <w:szCs w:val="24"/>
          <w:lang w:val="it-IT"/>
        </w:rPr>
        <w:t>ollegare scelte personali e responsabilità sociale.</w:t>
      </w:r>
    </w:p>
    <w:p w14:paraId="638FE43B" w14:textId="5C05C64F" w:rsidR="00E46E39" w:rsidRPr="00E46E39" w:rsidRDefault="00E46E3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Contenuti</w:t>
      </w:r>
      <w:proofErr w:type="spellEnd"/>
    </w:p>
    <w:p w14:paraId="22338A12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etica della responsabilità</w:t>
      </w:r>
    </w:p>
    <w:p w14:paraId="2E4497D3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politica e coscienza</w:t>
      </w:r>
    </w:p>
    <w:p w14:paraId="188157D7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testimonianze di impegno</w:t>
      </w:r>
    </w:p>
    <w:p w14:paraId="351392F2" w14:textId="0B55D945" w:rsidR="00E46E39" w:rsidRPr="00E46E39" w:rsidRDefault="00E46E39" w:rsidP="00B73265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proofErr w:type="spellStart"/>
      <w:r w:rsidRPr="00B73265">
        <w:rPr>
          <w:rFonts w:ascii="Abadi" w:hAnsi="Abadi"/>
          <w:b/>
          <w:bCs/>
          <w:sz w:val="24"/>
          <w:szCs w:val="24"/>
        </w:rPr>
        <w:t>Competenze</w:t>
      </w:r>
      <w:proofErr w:type="spellEnd"/>
      <w:r w:rsidRPr="00C35614">
        <w:rPr>
          <w:rFonts w:ascii="Abadi" w:hAnsi="Abadi" w:cs="Segoe UI Emoji"/>
          <w:b/>
          <w:bCs/>
          <w:sz w:val="24"/>
          <w:szCs w:val="24"/>
          <w:lang w:val="it-IT"/>
        </w:rPr>
        <w:t xml:space="preserve"> in uscita</w:t>
      </w:r>
    </w:p>
    <w:p w14:paraId="4AF91E76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collegare valori e azione pubblica</w:t>
      </w:r>
    </w:p>
    <w:p w14:paraId="521278D2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t>maturare consapevolezza del proprio ruolo sociale</w:t>
      </w:r>
    </w:p>
    <w:p w14:paraId="29B1F5F8" w14:textId="77777777" w:rsidR="00E46E39" w:rsidRPr="00E46E39" w:rsidRDefault="00E46E39" w:rsidP="00F70C8F">
      <w:pPr>
        <w:numPr>
          <w:ilvl w:val="0"/>
          <w:numId w:val="41"/>
        </w:numPr>
        <w:spacing w:after="0"/>
        <w:ind w:left="714" w:hanging="357"/>
        <w:jc w:val="both"/>
        <w:rPr>
          <w:rFonts w:ascii="Abadi" w:hAnsi="Abadi"/>
          <w:sz w:val="24"/>
          <w:szCs w:val="24"/>
          <w:lang w:val="it-IT"/>
        </w:rPr>
      </w:pPr>
      <w:r w:rsidRPr="00E46E39">
        <w:rPr>
          <w:rFonts w:ascii="Abadi" w:hAnsi="Abadi"/>
          <w:sz w:val="24"/>
          <w:szCs w:val="24"/>
          <w:lang w:val="it-IT"/>
        </w:rPr>
        <w:lastRenderedPageBreak/>
        <w:t>interpretare l’impegno civico come scelta personale</w:t>
      </w:r>
    </w:p>
    <w:p w14:paraId="5767555E" w14:textId="506B962A" w:rsidR="006167E0" w:rsidRDefault="002911EF" w:rsidP="004C6517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</w:rPr>
      </w:pPr>
      <w:proofErr w:type="spellStart"/>
      <w:r w:rsidRPr="00270CB5">
        <w:rPr>
          <w:rFonts w:ascii="Abadi" w:hAnsi="Abadi"/>
          <w:b/>
          <w:bCs/>
          <w:color w:val="00B050"/>
          <w:sz w:val="24"/>
          <w:szCs w:val="24"/>
        </w:rPr>
        <w:t>Venerdì</w:t>
      </w:r>
      <w:proofErr w:type="spellEnd"/>
      <w:r w:rsidR="006167E0" w:rsidRPr="00270CB5">
        <w:rPr>
          <w:rFonts w:ascii="Abadi" w:hAnsi="Abadi"/>
          <w:b/>
          <w:bCs/>
          <w:color w:val="00B050"/>
          <w:sz w:val="24"/>
          <w:szCs w:val="24"/>
        </w:rPr>
        <w:t xml:space="preserve"> </w:t>
      </w:r>
      <w:r w:rsidR="00270CB5" w:rsidRPr="00270CB5">
        <w:rPr>
          <w:rFonts w:ascii="Abadi" w:hAnsi="Abadi"/>
          <w:b/>
          <w:bCs/>
          <w:color w:val="00B050"/>
          <w:sz w:val="24"/>
          <w:szCs w:val="24"/>
        </w:rPr>
        <w:t>26</w:t>
      </w:r>
      <w:r w:rsidR="006167E0" w:rsidRPr="00270CB5">
        <w:rPr>
          <w:rFonts w:ascii="Abadi" w:hAnsi="Abadi"/>
          <w:b/>
          <w:bCs/>
          <w:color w:val="00B050"/>
          <w:sz w:val="24"/>
          <w:szCs w:val="24"/>
        </w:rPr>
        <w:t>/0</w:t>
      </w:r>
      <w:r w:rsidRPr="00270CB5">
        <w:rPr>
          <w:rFonts w:ascii="Abadi" w:hAnsi="Abadi"/>
          <w:b/>
          <w:bCs/>
          <w:color w:val="00B050"/>
          <w:sz w:val="24"/>
          <w:szCs w:val="24"/>
        </w:rPr>
        <w:t>9</w:t>
      </w:r>
      <w:r w:rsidR="006167E0" w:rsidRPr="00270CB5">
        <w:rPr>
          <w:rFonts w:ascii="Abadi" w:hAnsi="Abadi"/>
          <w:b/>
          <w:bCs/>
          <w:color w:val="00B050"/>
          <w:sz w:val="24"/>
          <w:szCs w:val="24"/>
        </w:rPr>
        <w:t xml:space="preserve">/2026 ore </w:t>
      </w:r>
      <w:r w:rsidRPr="00270CB5">
        <w:rPr>
          <w:rFonts w:ascii="Abadi" w:hAnsi="Abadi"/>
          <w:b/>
          <w:bCs/>
          <w:color w:val="00B050"/>
          <w:sz w:val="24"/>
          <w:szCs w:val="24"/>
        </w:rPr>
        <w:t>09</w:t>
      </w:r>
      <w:r w:rsidR="006167E0" w:rsidRPr="00270CB5">
        <w:rPr>
          <w:rFonts w:ascii="Abadi" w:hAnsi="Abadi"/>
          <w:b/>
          <w:bCs/>
          <w:color w:val="00B050"/>
          <w:sz w:val="24"/>
          <w:szCs w:val="24"/>
        </w:rPr>
        <w:t>.30-</w:t>
      </w:r>
      <w:r w:rsidRPr="00270CB5">
        <w:rPr>
          <w:rFonts w:ascii="Abadi" w:hAnsi="Abadi"/>
          <w:b/>
          <w:bCs/>
          <w:color w:val="00B050"/>
          <w:sz w:val="24"/>
          <w:szCs w:val="24"/>
        </w:rPr>
        <w:t>13</w:t>
      </w:r>
      <w:r w:rsidR="006167E0" w:rsidRPr="00270CB5">
        <w:rPr>
          <w:rFonts w:ascii="Abadi" w:hAnsi="Abadi"/>
          <w:b/>
          <w:bCs/>
          <w:color w:val="00B050"/>
          <w:sz w:val="24"/>
          <w:szCs w:val="24"/>
        </w:rPr>
        <w:t>.30</w:t>
      </w:r>
      <w:r w:rsidR="006167E0" w:rsidRPr="00F35D12">
        <w:rPr>
          <w:rFonts w:ascii="Abadi" w:hAnsi="Abadi"/>
          <w:b/>
          <w:bCs/>
          <w:color w:val="EE0000"/>
          <w:sz w:val="24"/>
          <w:szCs w:val="24"/>
        </w:rPr>
        <w:t xml:space="preserve"> </w:t>
      </w:r>
    </w:p>
    <w:p w14:paraId="59D5067D" w14:textId="550D81B2" w:rsidR="00CB620A" w:rsidRPr="008C038E" w:rsidRDefault="00CB620A" w:rsidP="00CB620A">
      <w:pPr>
        <w:spacing w:before="120" w:after="120"/>
        <w:ind w:left="-567"/>
        <w:rPr>
          <w:rFonts w:ascii="Abadi" w:hAnsi="Abadi"/>
          <w:b/>
          <w:bCs/>
          <w:color w:val="EE0000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Relatori</w:t>
      </w:r>
      <w:proofErr w:type="spellEnd"/>
      <w:r>
        <w:rPr>
          <w:rFonts w:ascii="Abadi" w:hAnsi="Abadi"/>
          <w:b/>
          <w:bCs/>
          <w:color w:val="0070C0"/>
          <w:sz w:val="24"/>
          <w:szCs w:val="24"/>
        </w:rPr>
        <w:t xml:space="preserve"> in </w:t>
      </w: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fase</w:t>
      </w:r>
      <w:proofErr w:type="spellEnd"/>
      <w:r>
        <w:rPr>
          <w:rFonts w:ascii="Abadi" w:hAnsi="Abadi"/>
          <w:b/>
          <w:bCs/>
          <w:color w:val="0070C0"/>
          <w:sz w:val="24"/>
          <w:szCs w:val="24"/>
        </w:rPr>
        <w:t xml:space="preserve"> di </w:t>
      </w:r>
      <w:proofErr w:type="spellStart"/>
      <w:r>
        <w:rPr>
          <w:rFonts w:ascii="Abadi" w:hAnsi="Abadi"/>
          <w:b/>
          <w:bCs/>
          <w:color w:val="0070C0"/>
          <w:sz w:val="24"/>
          <w:szCs w:val="24"/>
        </w:rPr>
        <w:t>definizione</w:t>
      </w:r>
      <w:proofErr w:type="spellEnd"/>
      <w:r w:rsidRPr="008C038E">
        <w:rPr>
          <w:rFonts w:ascii="Abadi" w:hAnsi="Abadi"/>
          <w:b/>
          <w:bCs/>
          <w:color w:val="EE0000"/>
          <w:sz w:val="24"/>
          <w:szCs w:val="24"/>
        </w:rPr>
        <w:t xml:space="preserve"> </w:t>
      </w:r>
    </w:p>
    <w:p w14:paraId="4875B3C0" w14:textId="77777777" w:rsidR="004B5071" w:rsidRDefault="00000000" w:rsidP="004B5071">
      <w:pPr>
        <w:pStyle w:val="Titolo2"/>
        <w:spacing w:before="0"/>
        <w:ind w:left="-567"/>
        <w:jc w:val="both"/>
        <w:rPr>
          <w:rFonts w:ascii="Abadi" w:hAnsi="Abadi"/>
          <w:color w:val="auto"/>
          <w:sz w:val="24"/>
          <w:szCs w:val="24"/>
        </w:rPr>
      </w:pPr>
      <w:proofErr w:type="spellStart"/>
      <w:r w:rsidRPr="00C35614">
        <w:rPr>
          <w:rFonts w:ascii="Abadi" w:hAnsi="Abadi"/>
          <w:color w:val="auto"/>
          <w:sz w:val="24"/>
          <w:szCs w:val="24"/>
        </w:rPr>
        <w:t>Giornata</w:t>
      </w:r>
      <w:proofErr w:type="spellEnd"/>
      <w:r w:rsidRPr="00C35614">
        <w:rPr>
          <w:rFonts w:ascii="Abadi" w:hAnsi="Abadi"/>
          <w:color w:val="auto"/>
          <w:sz w:val="24"/>
          <w:szCs w:val="24"/>
        </w:rPr>
        <w:t xml:space="preserve"> finale </w:t>
      </w:r>
      <w:r w:rsidR="002911EF">
        <w:rPr>
          <w:rFonts w:ascii="Abadi" w:hAnsi="Abadi"/>
          <w:color w:val="auto"/>
          <w:sz w:val="24"/>
          <w:szCs w:val="24"/>
        </w:rPr>
        <w:t xml:space="preserve">presso la </w:t>
      </w:r>
      <w:r w:rsidR="009668F6">
        <w:rPr>
          <w:rFonts w:ascii="Abadi" w:hAnsi="Abadi"/>
          <w:color w:val="auto"/>
          <w:sz w:val="24"/>
          <w:szCs w:val="24"/>
        </w:rPr>
        <w:t xml:space="preserve">Casa per la Pace, </w:t>
      </w:r>
      <w:proofErr w:type="spellStart"/>
      <w:r w:rsidR="002911EF">
        <w:rPr>
          <w:rFonts w:ascii="Abadi" w:hAnsi="Abadi"/>
          <w:color w:val="auto"/>
          <w:sz w:val="24"/>
          <w:szCs w:val="24"/>
        </w:rPr>
        <w:t>sede</w:t>
      </w:r>
      <w:proofErr w:type="spellEnd"/>
      <w:r w:rsidR="002911EF">
        <w:rPr>
          <w:rFonts w:ascii="Abadi" w:hAnsi="Abadi"/>
          <w:color w:val="auto"/>
          <w:sz w:val="24"/>
          <w:szCs w:val="24"/>
        </w:rPr>
        <w:t xml:space="preserve"> </w:t>
      </w:r>
      <w:r w:rsidR="009668F6">
        <w:rPr>
          <w:rFonts w:ascii="Abadi" w:hAnsi="Abadi"/>
          <w:color w:val="auto"/>
          <w:sz w:val="24"/>
          <w:szCs w:val="24"/>
        </w:rPr>
        <w:t xml:space="preserve">di Pax Christi APS </w:t>
      </w:r>
      <w:r w:rsidR="002911EF">
        <w:rPr>
          <w:rFonts w:ascii="Abadi" w:hAnsi="Abadi"/>
          <w:color w:val="auto"/>
          <w:sz w:val="24"/>
          <w:szCs w:val="24"/>
        </w:rPr>
        <w:t xml:space="preserve">in </w:t>
      </w:r>
      <w:r w:rsidR="009668F6">
        <w:rPr>
          <w:rFonts w:ascii="Abadi" w:hAnsi="Abadi"/>
          <w:color w:val="auto"/>
          <w:sz w:val="24"/>
          <w:szCs w:val="24"/>
        </w:rPr>
        <w:t xml:space="preserve">via Quintole per le Rose n.131 – </w:t>
      </w:r>
      <w:proofErr w:type="spellStart"/>
      <w:r w:rsidR="009668F6">
        <w:rPr>
          <w:rFonts w:ascii="Abadi" w:hAnsi="Abadi"/>
          <w:color w:val="auto"/>
          <w:sz w:val="24"/>
          <w:szCs w:val="24"/>
        </w:rPr>
        <w:t>Impruneta</w:t>
      </w:r>
      <w:proofErr w:type="spellEnd"/>
      <w:r w:rsidR="009668F6">
        <w:rPr>
          <w:rFonts w:ascii="Abadi" w:hAnsi="Abadi"/>
          <w:color w:val="auto"/>
          <w:sz w:val="24"/>
          <w:szCs w:val="24"/>
        </w:rPr>
        <w:t xml:space="preserve"> </w:t>
      </w:r>
      <w:r w:rsidR="002911EF" w:rsidRPr="00C35614">
        <w:rPr>
          <w:rFonts w:ascii="Abadi" w:hAnsi="Abadi"/>
          <w:color w:val="auto"/>
          <w:sz w:val="24"/>
          <w:szCs w:val="24"/>
        </w:rPr>
        <w:t>(4 ore)</w:t>
      </w:r>
    </w:p>
    <w:p w14:paraId="16D2F2D9" w14:textId="0D8BD4F7" w:rsidR="004B5071" w:rsidRPr="004B5071" w:rsidRDefault="004B5071" w:rsidP="004B5071">
      <w:pPr>
        <w:pStyle w:val="Titolo2"/>
        <w:spacing w:before="0"/>
        <w:ind w:left="-567"/>
        <w:jc w:val="both"/>
        <w:rPr>
          <w:rFonts w:ascii="Abadi" w:hAnsi="Abadi"/>
          <w:color w:val="auto"/>
          <w:sz w:val="24"/>
          <w:szCs w:val="24"/>
        </w:rPr>
      </w:pPr>
      <w:r w:rsidRPr="004B5071">
        <w:rPr>
          <w:rFonts w:ascii="Abadi" w:hAnsi="Abadi"/>
          <w:i/>
          <w:iCs/>
          <w:color w:val="auto"/>
          <w:sz w:val="24"/>
          <w:szCs w:val="24"/>
        </w:rPr>
        <w:t xml:space="preserve">Titolo della </w:t>
      </w:r>
      <w:proofErr w:type="spellStart"/>
      <w:r w:rsidRPr="004B5071">
        <w:rPr>
          <w:rFonts w:ascii="Abadi" w:hAnsi="Abadi"/>
          <w:i/>
          <w:iCs/>
          <w:color w:val="auto"/>
          <w:sz w:val="24"/>
          <w:szCs w:val="24"/>
        </w:rPr>
        <w:t>giornata</w:t>
      </w:r>
      <w:proofErr w:type="spellEnd"/>
      <w:r w:rsidRPr="004B5071">
        <w:rPr>
          <w:rFonts w:ascii="Abadi" w:hAnsi="Abadi"/>
          <w:i/>
          <w:iCs/>
          <w:color w:val="auto"/>
          <w:sz w:val="24"/>
          <w:szCs w:val="24"/>
        </w:rPr>
        <w:t xml:space="preserve">: </w:t>
      </w:r>
      <w:proofErr w:type="spellStart"/>
      <w:r w:rsidRPr="004B5071">
        <w:rPr>
          <w:rFonts w:ascii="Abadi" w:hAnsi="Abadi"/>
          <w:i/>
          <w:iCs/>
          <w:color w:val="auto"/>
          <w:sz w:val="24"/>
          <w:szCs w:val="24"/>
        </w:rPr>
        <w:t>dalla</w:t>
      </w:r>
      <w:proofErr w:type="spellEnd"/>
      <w:r w:rsidRPr="004B5071">
        <w:rPr>
          <w:rFonts w:ascii="Abadi" w:hAnsi="Abadi"/>
          <w:i/>
          <w:iCs/>
          <w:color w:val="auto"/>
          <w:sz w:val="24"/>
          <w:szCs w:val="24"/>
        </w:rPr>
        <w:t xml:space="preserve"> formazione </w:t>
      </w:r>
      <w:proofErr w:type="spellStart"/>
      <w:r w:rsidRPr="004B5071">
        <w:rPr>
          <w:rFonts w:ascii="Abadi" w:hAnsi="Abadi"/>
          <w:i/>
          <w:iCs/>
          <w:color w:val="auto"/>
          <w:sz w:val="24"/>
          <w:szCs w:val="24"/>
        </w:rPr>
        <w:t>all’impegno</w:t>
      </w:r>
      <w:proofErr w:type="spellEnd"/>
      <w:r w:rsidRPr="004B5071">
        <w:rPr>
          <w:rFonts w:ascii="Abadi" w:hAnsi="Abadi"/>
          <w:i/>
          <w:iCs/>
          <w:color w:val="auto"/>
          <w:sz w:val="24"/>
          <w:szCs w:val="24"/>
        </w:rPr>
        <w:t xml:space="preserve">: esperienze e </w:t>
      </w:r>
      <w:proofErr w:type="spellStart"/>
      <w:r w:rsidRPr="004B5071">
        <w:rPr>
          <w:rFonts w:ascii="Abadi" w:hAnsi="Abadi"/>
          <w:i/>
          <w:iCs/>
          <w:color w:val="auto"/>
          <w:sz w:val="24"/>
          <w:szCs w:val="24"/>
        </w:rPr>
        <w:t>pratiche</w:t>
      </w:r>
      <w:proofErr w:type="spellEnd"/>
      <w:r w:rsidRPr="004B5071">
        <w:rPr>
          <w:rFonts w:ascii="Abadi" w:hAnsi="Abadi"/>
          <w:i/>
          <w:iCs/>
          <w:color w:val="auto"/>
          <w:sz w:val="24"/>
          <w:szCs w:val="24"/>
        </w:rPr>
        <w:t xml:space="preserve"> di </w:t>
      </w:r>
      <w:proofErr w:type="spellStart"/>
      <w:r w:rsidRPr="004B5071">
        <w:rPr>
          <w:rFonts w:ascii="Abadi" w:hAnsi="Abadi"/>
          <w:i/>
          <w:iCs/>
          <w:color w:val="auto"/>
          <w:sz w:val="24"/>
          <w:szCs w:val="24"/>
        </w:rPr>
        <w:t>cittadinanza</w:t>
      </w:r>
      <w:proofErr w:type="spellEnd"/>
      <w:r w:rsidRPr="004B5071">
        <w:rPr>
          <w:rFonts w:ascii="Abadi" w:hAnsi="Abadi"/>
          <w:i/>
          <w:iCs/>
          <w:color w:val="auto"/>
          <w:sz w:val="24"/>
          <w:szCs w:val="24"/>
        </w:rPr>
        <w:t xml:space="preserve"> per la pace</w:t>
      </w:r>
    </w:p>
    <w:p w14:paraId="15FD48DC" w14:textId="77777777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La giornata conclusiva della Scuola è concepita come uno spazio di confronto attivo tra partecipanti ed esperienze di impegno civico per la pace.</w:t>
      </w:r>
    </w:p>
    <w:p w14:paraId="30E0D20D" w14:textId="48F2142B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 xml:space="preserve">Dopo un momento introduttivo e alcune </w:t>
      </w:r>
      <w:proofErr w:type="spellStart"/>
      <w:r w:rsidR="002E7D4D" w:rsidRPr="002E7D4D">
        <w:rPr>
          <w:rFonts w:ascii="Abadi" w:hAnsi="Abadi"/>
          <w:sz w:val="24"/>
          <w:szCs w:val="24"/>
        </w:rPr>
        <w:t>testimonianze</w:t>
      </w:r>
      <w:proofErr w:type="spellEnd"/>
      <w:r w:rsidR="002E7D4D" w:rsidRPr="002E7D4D">
        <w:rPr>
          <w:rFonts w:ascii="Abadi" w:hAnsi="Abadi"/>
          <w:sz w:val="24"/>
          <w:szCs w:val="24"/>
        </w:rPr>
        <w:t xml:space="preserve"> </w:t>
      </w:r>
      <w:proofErr w:type="spellStart"/>
      <w:r w:rsidR="002E7D4D" w:rsidRPr="002E7D4D">
        <w:rPr>
          <w:rFonts w:ascii="Abadi" w:hAnsi="Abadi"/>
          <w:sz w:val="24"/>
          <w:szCs w:val="24"/>
        </w:rPr>
        <w:t>provenienti</w:t>
      </w:r>
      <w:proofErr w:type="spellEnd"/>
      <w:r w:rsidR="002E7D4D" w:rsidRPr="002E7D4D">
        <w:rPr>
          <w:rFonts w:ascii="Abadi" w:hAnsi="Abadi"/>
          <w:sz w:val="24"/>
          <w:szCs w:val="24"/>
        </w:rPr>
        <w:t xml:space="preserve"> da Pax Christi International e da </w:t>
      </w:r>
      <w:proofErr w:type="spellStart"/>
      <w:r w:rsidR="002E7D4D" w:rsidRPr="002E7D4D">
        <w:rPr>
          <w:rFonts w:ascii="Abadi" w:hAnsi="Abadi"/>
          <w:sz w:val="24"/>
          <w:szCs w:val="24"/>
        </w:rPr>
        <w:t>organismi</w:t>
      </w:r>
      <w:proofErr w:type="spellEnd"/>
      <w:r w:rsidR="002E7D4D" w:rsidRPr="002E7D4D">
        <w:rPr>
          <w:rFonts w:ascii="Abadi" w:hAnsi="Abadi"/>
          <w:sz w:val="24"/>
          <w:szCs w:val="24"/>
        </w:rPr>
        <w:t xml:space="preserve"> </w:t>
      </w:r>
      <w:proofErr w:type="spellStart"/>
      <w:r w:rsidR="002E7D4D" w:rsidRPr="002E7D4D">
        <w:rPr>
          <w:rFonts w:ascii="Abadi" w:hAnsi="Abadi"/>
          <w:sz w:val="24"/>
          <w:szCs w:val="24"/>
        </w:rPr>
        <w:t>internazionali</w:t>
      </w:r>
      <w:proofErr w:type="spellEnd"/>
      <w:r w:rsidR="002E7D4D" w:rsidRPr="002E7D4D">
        <w:rPr>
          <w:rFonts w:ascii="Abadi" w:hAnsi="Abadi"/>
          <w:sz w:val="24"/>
          <w:szCs w:val="24"/>
        </w:rPr>
        <w:t xml:space="preserve"> </w:t>
      </w:r>
      <w:proofErr w:type="spellStart"/>
      <w:r w:rsidR="002E7D4D" w:rsidRPr="002E7D4D">
        <w:rPr>
          <w:rFonts w:ascii="Abadi" w:hAnsi="Abadi"/>
          <w:sz w:val="24"/>
          <w:szCs w:val="24"/>
        </w:rPr>
        <w:t>impegnati</w:t>
      </w:r>
      <w:proofErr w:type="spellEnd"/>
      <w:r w:rsidR="002E7D4D" w:rsidRPr="002E7D4D">
        <w:rPr>
          <w:rFonts w:ascii="Abadi" w:hAnsi="Abadi"/>
          <w:sz w:val="24"/>
          <w:szCs w:val="24"/>
        </w:rPr>
        <w:t xml:space="preserve"> nella promozione della pace e </w:t>
      </w:r>
      <w:proofErr w:type="spellStart"/>
      <w:r w:rsidR="002E7D4D" w:rsidRPr="002E7D4D">
        <w:rPr>
          <w:rFonts w:ascii="Abadi" w:hAnsi="Abadi"/>
          <w:sz w:val="24"/>
          <w:szCs w:val="24"/>
        </w:rPr>
        <w:t>dell’educazione</w:t>
      </w:r>
      <w:proofErr w:type="spellEnd"/>
      <w:r w:rsidR="002E7D4D" w:rsidRPr="002E7D4D">
        <w:rPr>
          <w:rFonts w:ascii="Abadi" w:hAnsi="Abadi"/>
          <w:sz w:val="24"/>
          <w:szCs w:val="24"/>
        </w:rPr>
        <w:t xml:space="preserve"> alla </w:t>
      </w:r>
      <w:proofErr w:type="spellStart"/>
      <w:r w:rsidR="002E7D4D" w:rsidRPr="002E7D4D">
        <w:rPr>
          <w:rFonts w:ascii="Abadi" w:hAnsi="Abadi"/>
          <w:sz w:val="24"/>
          <w:szCs w:val="24"/>
        </w:rPr>
        <w:t>cittadinanza</w:t>
      </w:r>
      <w:proofErr w:type="spellEnd"/>
      <w:r w:rsidR="002E7D4D" w:rsidRPr="002E7D4D">
        <w:rPr>
          <w:rFonts w:ascii="Abadi" w:hAnsi="Abadi"/>
          <w:sz w:val="24"/>
          <w:szCs w:val="24"/>
        </w:rPr>
        <w:t xml:space="preserve"> globale, </w:t>
      </w:r>
      <w:r w:rsidRPr="004C2ED4">
        <w:rPr>
          <w:rFonts w:ascii="Abadi" w:hAnsi="Abadi"/>
          <w:sz w:val="24"/>
          <w:szCs w:val="24"/>
          <w:lang w:val="it-IT"/>
        </w:rPr>
        <w:t>i partecipanti saranno coinvolti in gruppi di lavoro tematici facilitati dagli stessi testimonial.</w:t>
      </w:r>
    </w:p>
    <w:p w14:paraId="3BE7040E" w14:textId="77777777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I gruppi offriranno l’opportunità di approfondire, in forma dialogica e operativa, alcune delle questioni affrontate durante il percorso, mettendo in relazione i contenuti formativi con pratiche concrete di azione sociale e politica.</w:t>
      </w:r>
    </w:p>
    <w:p w14:paraId="289363EE" w14:textId="77777777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La restituzione finale in plenaria consentirà di condividere riflessioni, prospettive e possibili piste di impegno, favorendo la costruzione di relazioni e connessioni tra i partecipanti e le reti civiche presenti.</w:t>
      </w:r>
    </w:p>
    <w:p w14:paraId="396D68F1" w14:textId="3EE077D7" w:rsid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La giornata si configura così come un momento di sintesi e di apertura, in cui la formazione ricevuta trova uno spazio di confronto pubblico e di possibil</w:t>
      </w:r>
      <w:r>
        <w:rPr>
          <w:rFonts w:ascii="Abadi" w:hAnsi="Abadi"/>
          <w:sz w:val="24"/>
          <w:szCs w:val="24"/>
          <w:lang w:val="it-IT"/>
        </w:rPr>
        <w:t>e</w:t>
      </w:r>
      <w:r w:rsidRPr="004C2ED4">
        <w:rPr>
          <w:rFonts w:ascii="Abadi" w:hAnsi="Abadi"/>
          <w:sz w:val="24"/>
          <w:szCs w:val="24"/>
          <w:lang w:val="it-IT"/>
        </w:rPr>
        <w:t xml:space="preserve"> traduzione in azione.</w:t>
      </w:r>
    </w:p>
    <w:p w14:paraId="1C64DAEB" w14:textId="4ED26863" w:rsidR="002E7D4D" w:rsidRPr="004C2ED4" w:rsidRDefault="002E7D4D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2E7D4D">
        <w:rPr>
          <w:rFonts w:ascii="Abadi" w:hAnsi="Abadi"/>
          <w:sz w:val="24"/>
          <w:szCs w:val="24"/>
        </w:rPr>
        <w:t xml:space="preserve">La Scuola si conclude </w:t>
      </w:r>
      <w:proofErr w:type="spellStart"/>
      <w:r w:rsidRPr="002E7D4D">
        <w:rPr>
          <w:rFonts w:ascii="Abadi" w:hAnsi="Abadi"/>
          <w:sz w:val="24"/>
          <w:szCs w:val="24"/>
        </w:rPr>
        <w:t>così</w:t>
      </w:r>
      <w:proofErr w:type="spellEnd"/>
      <w:r w:rsidRPr="002E7D4D">
        <w:rPr>
          <w:rFonts w:ascii="Abadi" w:hAnsi="Abadi"/>
          <w:sz w:val="24"/>
          <w:szCs w:val="24"/>
        </w:rPr>
        <w:t xml:space="preserve"> non solo come </w:t>
      </w:r>
      <w:proofErr w:type="spellStart"/>
      <w:r w:rsidRPr="002E7D4D">
        <w:rPr>
          <w:rFonts w:ascii="Abadi" w:hAnsi="Abadi"/>
          <w:sz w:val="24"/>
          <w:szCs w:val="24"/>
        </w:rPr>
        <w:t>percorso</w:t>
      </w:r>
      <w:proofErr w:type="spellEnd"/>
      <w:r w:rsidRPr="002E7D4D">
        <w:rPr>
          <w:rFonts w:ascii="Abadi" w:hAnsi="Abadi"/>
          <w:sz w:val="24"/>
          <w:szCs w:val="24"/>
        </w:rPr>
        <w:t xml:space="preserve"> </w:t>
      </w:r>
      <w:proofErr w:type="spellStart"/>
      <w:r w:rsidRPr="002E7D4D">
        <w:rPr>
          <w:rFonts w:ascii="Abadi" w:hAnsi="Abadi"/>
          <w:sz w:val="24"/>
          <w:szCs w:val="24"/>
        </w:rPr>
        <w:t>formativo</w:t>
      </w:r>
      <w:proofErr w:type="spellEnd"/>
      <w:r w:rsidRPr="002E7D4D">
        <w:rPr>
          <w:rFonts w:ascii="Abadi" w:hAnsi="Abadi"/>
          <w:sz w:val="24"/>
          <w:szCs w:val="24"/>
        </w:rPr>
        <w:t xml:space="preserve">, ma come </w:t>
      </w:r>
      <w:proofErr w:type="spellStart"/>
      <w:r w:rsidRPr="002E7D4D">
        <w:rPr>
          <w:rFonts w:ascii="Abadi" w:hAnsi="Abadi"/>
          <w:sz w:val="24"/>
          <w:szCs w:val="24"/>
        </w:rPr>
        <w:t>esperienza</w:t>
      </w:r>
      <w:proofErr w:type="spellEnd"/>
      <w:r w:rsidRPr="002E7D4D">
        <w:rPr>
          <w:rFonts w:ascii="Abadi" w:hAnsi="Abadi"/>
          <w:sz w:val="24"/>
          <w:szCs w:val="24"/>
        </w:rPr>
        <w:t xml:space="preserve"> di </w:t>
      </w:r>
      <w:proofErr w:type="spellStart"/>
      <w:r w:rsidRPr="002E7D4D">
        <w:rPr>
          <w:rFonts w:ascii="Abadi" w:hAnsi="Abadi"/>
          <w:sz w:val="24"/>
          <w:szCs w:val="24"/>
        </w:rPr>
        <w:t>responsabilità</w:t>
      </w:r>
      <w:proofErr w:type="spellEnd"/>
      <w:r w:rsidRPr="002E7D4D">
        <w:rPr>
          <w:rFonts w:ascii="Abadi" w:hAnsi="Abadi"/>
          <w:sz w:val="24"/>
          <w:szCs w:val="24"/>
        </w:rPr>
        <w:t xml:space="preserve"> </w:t>
      </w:r>
      <w:proofErr w:type="spellStart"/>
      <w:r w:rsidRPr="002E7D4D">
        <w:rPr>
          <w:rFonts w:ascii="Abadi" w:hAnsi="Abadi"/>
          <w:sz w:val="24"/>
          <w:szCs w:val="24"/>
        </w:rPr>
        <w:t>condivisa</w:t>
      </w:r>
      <w:proofErr w:type="spellEnd"/>
      <w:r w:rsidRPr="002E7D4D">
        <w:rPr>
          <w:rFonts w:ascii="Abadi" w:hAnsi="Abadi"/>
          <w:sz w:val="24"/>
          <w:szCs w:val="24"/>
        </w:rPr>
        <w:t xml:space="preserve">, </w:t>
      </w:r>
      <w:proofErr w:type="spellStart"/>
      <w:r w:rsidRPr="002E7D4D">
        <w:rPr>
          <w:rFonts w:ascii="Abadi" w:hAnsi="Abadi"/>
          <w:sz w:val="24"/>
          <w:szCs w:val="24"/>
        </w:rPr>
        <w:t>orientata</w:t>
      </w:r>
      <w:proofErr w:type="spellEnd"/>
      <w:r w:rsidRPr="002E7D4D">
        <w:rPr>
          <w:rFonts w:ascii="Abadi" w:hAnsi="Abadi"/>
          <w:sz w:val="24"/>
          <w:szCs w:val="24"/>
        </w:rPr>
        <w:t xml:space="preserve"> a </w:t>
      </w:r>
      <w:proofErr w:type="spellStart"/>
      <w:r w:rsidRPr="002E7D4D">
        <w:rPr>
          <w:rFonts w:ascii="Abadi" w:hAnsi="Abadi"/>
          <w:sz w:val="24"/>
          <w:szCs w:val="24"/>
        </w:rPr>
        <w:t>sostenere</w:t>
      </w:r>
      <w:proofErr w:type="spellEnd"/>
      <w:r w:rsidRPr="002E7D4D">
        <w:rPr>
          <w:rFonts w:ascii="Abadi" w:hAnsi="Abadi"/>
          <w:sz w:val="24"/>
          <w:szCs w:val="24"/>
        </w:rPr>
        <w:t xml:space="preserve"> nel tempo </w:t>
      </w:r>
      <w:proofErr w:type="spellStart"/>
      <w:r w:rsidRPr="002E7D4D">
        <w:rPr>
          <w:rFonts w:ascii="Abadi" w:hAnsi="Abadi"/>
          <w:sz w:val="24"/>
          <w:szCs w:val="24"/>
        </w:rPr>
        <w:t>reti</w:t>
      </w:r>
      <w:proofErr w:type="spellEnd"/>
      <w:r w:rsidRPr="002E7D4D">
        <w:rPr>
          <w:rFonts w:ascii="Abadi" w:hAnsi="Abadi"/>
          <w:sz w:val="24"/>
          <w:szCs w:val="24"/>
        </w:rPr>
        <w:t xml:space="preserve">, </w:t>
      </w:r>
      <w:proofErr w:type="spellStart"/>
      <w:r w:rsidRPr="002E7D4D">
        <w:rPr>
          <w:rFonts w:ascii="Abadi" w:hAnsi="Abadi"/>
          <w:sz w:val="24"/>
          <w:szCs w:val="24"/>
        </w:rPr>
        <w:t>pratiche</w:t>
      </w:r>
      <w:proofErr w:type="spellEnd"/>
      <w:r w:rsidRPr="002E7D4D">
        <w:rPr>
          <w:rFonts w:ascii="Abadi" w:hAnsi="Abadi"/>
          <w:sz w:val="24"/>
          <w:szCs w:val="24"/>
        </w:rPr>
        <w:t xml:space="preserve"> e </w:t>
      </w:r>
      <w:proofErr w:type="spellStart"/>
      <w:r w:rsidRPr="002E7D4D">
        <w:rPr>
          <w:rFonts w:ascii="Abadi" w:hAnsi="Abadi"/>
          <w:sz w:val="24"/>
          <w:szCs w:val="24"/>
        </w:rPr>
        <w:t>percorsi</w:t>
      </w:r>
      <w:proofErr w:type="spellEnd"/>
      <w:r w:rsidRPr="002E7D4D">
        <w:rPr>
          <w:rFonts w:ascii="Abadi" w:hAnsi="Abadi"/>
          <w:sz w:val="24"/>
          <w:szCs w:val="24"/>
        </w:rPr>
        <w:t xml:space="preserve"> di </w:t>
      </w:r>
      <w:proofErr w:type="spellStart"/>
      <w:r w:rsidRPr="002E7D4D">
        <w:rPr>
          <w:rFonts w:ascii="Abadi" w:hAnsi="Abadi"/>
          <w:sz w:val="24"/>
          <w:szCs w:val="24"/>
        </w:rPr>
        <w:t>cittadinanza</w:t>
      </w:r>
      <w:proofErr w:type="spellEnd"/>
      <w:r w:rsidRPr="002E7D4D">
        <w:rPr>
          <w:rFonts w:ascii="Abadi" w:hAnsi="Abadi"/>
          <w:sz w:val="24"/>
          <w:szCs w:val="24"/>
        </w:rPr>
        <w:t xml:space="preserve"> per la pace.</w:t>
      </w:r>
    </w:p>
    <w:p w14:paraId="24D801AF" w14:textId="77777777" w:rsidR="004C2ED4" w:rsidRPr="004C2ED4" w:rsidRDefault="004C2ED4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</w:rPr>
      </w:pPr>
    </w:p>
    <w:p w14:paraId="25F688D2" w14:textId="77777777" w:rsidR="004C2ED4" w:rsidRDefault="004C2ED4" w:rsidP="004C2ED4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>
        <w:rPr>
          <w:rFonts w:ascii="Abadi" w:hAnsi="Abadi"/>
          <w:b/>
          <w:bCs/>
          <w:sz w:val="24"/>
          <w:szCs w:val="24"/>
          <w:lang w:val="it-IT"/>
        </w:rPr>
        <w:t xml:space="preserve">Programma della giornata </w:t>
      </w:r>
    </w:p>
    <w:p w14:paraId="2C84BB0A" w14:textId="51CCF529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09:30 – 09:45</w:t>
      </w:r>
      <w:r>
        <w:rPr>
          <w:rFonts w:ascii="Abadi" w:hAnsi="Abadi"/>
          <w:b/>
          <w:bCs/>
          <w:sz w:val="24"/>
          <w:szCs w:val="24"/>
          <w:lang w:val="it-IT"/>
        </w:rPr>
        <w:t xml:space="preserve"> </w:t>
      </w:r>
      <w:r w:rsidRPr="004C2ED4">
        <w:rPr>
          <w:rFonts w:ascii="Abadi" w:hAnsi="Abadi"/>
          <w:b/>
          <w:bCs/>
          <w:sz w:val="24"/>
          <w:szCs w:val="24"/>
          <w:lang w:val="it-IT"/>
        </w:rPr>
        <w:t>Apertura istituzionale</w:t>
      </w:r>
    </w:p>
    <w:p w14:paraId="7B083BE1" w14:textId="2B07BB54" w:rsidR="004C2ED4" w:rsidRPr="004C2ED4" w:rsidRDefault="004C2ED4" w:rsidP="004C2ED4">
      <w:pPr>
        <w:numPr>
          <w:ilvl w:val="0"/>
          <w:numId w:val="43"/>
        </w:numPr>
        <w:spacing w:before="60" w:after="0"/>
        <w:jc w:val="both"/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 xml:space="preserve">Saluti </w:t>
      </w:r>
      <w:r w:rsidR="001D564A">
        <w:rPr>
          <w:rFonts w:ascii="Abadi" w:hAnsi="Abadi"/>
          <w:sz w:val="24"/>
          <w:szCs w:val="24"/>
          <w:lang w:val="it-IT"/>
        </w:rPr>
        <w:t>e introduzione ai lavori</w:t>
      </w:r>
    </w:p>
    <w:p w14:paraId="05EE315C" w14:textId="221EAD33" w:rsidR="004C2ED4" w:rsidRPr="004C2ED4" w:rsidRDefault="004C2ED4" w:rsidP="004C2ED4">
      <w:pPr>
        <w:numPr>
          <w:ilvl w:val="0"/>
          <w:numId w:val="43"/>
        </w:numPr>
        <w:spacing w:before="60" w:after="0"/>
        <w:jc w:val="both"/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S</w:t>
      </w:r>
      <w:r w:rsidRPr="004C2ED4">
        <w:rPr>
          <w:rFonts w:ascii="Abadi" w:hAnsi="Abadi"/>
          <w:sz w:val="24"/>
          <w:szCs w:val="24"/>
          <w:lang w:val="it-IT"/>
        </w:rPr>
        <w:t>intesi del percorso svolto</w:t>
      </w:r>
    </w:p>
    <w:p w14:paraId="1DE84B66" w14:textId="0B9DD662" w:rsidR="004C2ED4" w:rsidRPr="004C2ED4" w:rsidRDefault="004C2ED4" w:rsidP="004C2ED4">
      <w:pPr>
        <w:numPr>
          <w:ilvl w:val="0"/>
          <w:numId w:val="43"/>
        </w:numPr>
        <w:spacing w:before="60" w:after="0"/>
        <w:jc w:val="both"/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Presentazione degli o</w:t>
      </w:r>
      <w:r w:rsidRPr="004C2ED4">
        <w:rPr>
          <w:rFonts w:ascii="Abadi" w:hAnsi="Abadi"/>
          <w:sz w:val="24"/>
          <w:szCs w:val="24"/>
          <w:lang w:val="it-IT"/>
        </w:rPr>
        <w:t>biettivi della giornata</w:t>
      </w:r>
    </w:p>
    <w:p w14:paraId="0DDFA647" w14:textId="13D167DC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09:45 – 10:30</w:t>
      </w:r>
    </w:p>
    <w:p w14:paraId="57FAA139" w14:textId="77777777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Testimonianze: cittadinanza e pace in azione</w:t>
      </w:r>
    </w:p>
    <w:p w14:paraId="4507E0B9" w14:textId="35BF1E99" w:rsidR="004C2ED4" w:rsidRPr="004C2ED4" w:rsidRDefault="001D564A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I</w:t>
      </w:r>
      <w:r w:rsidR="004C2ED4" w:rsidRPr="004C2ED4">
        <w:rPr>
          <w:rFonts w:ascii="Abadi" w:hAnsi="Abadi"/>
          <w:sz w:val="24"/>
          <w:szCs w:val="24"/>
          <w:lang w:val="it-IT"/>
        </w:rPr>
        <w:t xml:space="preserve">nterventi orientati a </w:t>
      </w:r>
      <w:r>
        <w:rPr>
          <w:rFonts w:ascii="Abadi" w:hAnsi="Abadi"/>
          <w:sz w:val="24"/>
          <w:szCs w:val="24"/>
          <w:lang w:val="it-IT"/>
        </w:rPr>
        <w:t>presentare</w:t>
      </w:r>
      <w:r w:rsidR="004C2ED4" w:rsidRPr="004C2ED4">
        <w:rPr>
          <w:rFonts w:ascii="Abadi" w:hAnsi="Abadi"/>
          <w:sz w:val="24"/>
          <w:szCs w:val="24"/>
          <w:lang w:val="it-IT"/>
        </w:rPr>
        <w:t xml:space="preserve"> esperienze concrete.</w:t>
      </w:r>
    </w:p>
    <w:p w14:paraId="72C4E990" w14:textId="18E04F43" w:rsidR="002E7D4D" w:rsidRDefault="002E7D4D" w:rsidP="004C2ED4">
      <w:pPr>
        <w:pStyle w:val="Paragrafoelenco"/>
        <w:numPr>
          <w:ilvl w:val="0"/>
          <w:numId w:val="49"/>
        </w:numPr>
        <w:spacing w:before="60" w:after="0"/>
        <w:jc w:val="both"/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lastRenderedPageBreak/>
        <w:t>Pax Christi International</w:t>
      </w:r>
    </w:p>
    <w:p w14:paraId="401E3524" w14:textId="39E76A3A" w:rsidR="002E7D4D" w:rsidRPr="002E7D4D" w:rsidRDefault="00AC398A" w:rsidP="002E7D4D">
      <w:pPr>
        <w:pStyle w:val="Paragrafoelenco"/>
        <w:numPr>
          <w:ilvl w:val="0"/>
          <w:numId w:val="49"/>
        </w:numPr>
        <w:spacing w:before="60" w:after="0"/>
        <w:jc w:val="both"/>
        <w:rPr>
          <w:rFonts w:ascii="Abadi" w:hAnsi="Abadi"/>
          <w:b/>
          <w:bCs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O</w:t>
      </w:r>
      <w:r w:rsidR="002E7D4D" w:rsidRPr="002E7D4D">
        <w:rPr>
          <w:rFonts w:ascii="Abadi" w:hAnsi="Abadi"/>
          <w:sz w:val="24"/>
          <w:szCs w:val="24"/>
          <w:lang w:val="it-IT"/>
        </w:rPr>
        <w:t>rganizzazioni</w:t>
      </w:r>
      <w:r w:rsidR="002E7D4D" w:rsidRPr="002E7D4D">
        <w:rPr>
          <w:rFonts w:ascii="Abadi" w:hAnsi="Abadi"/>
          <w:sz w:val="24"/>
          <w:szCs w:val="24"/>
        </w:rPr>
        <w:t xml:space="preserve"> </w:t>
      </w:r>
      <w:r w:rsidR="001D564A">
        <w:rPr>
          <w:rFonts w:ascii="Abadi" w:hAnsi="Abadi"/>
          <w:sz w:val="24"/>
          <w:szCs w:val="24"/>
        </w:rPr>
        <w:t>e</w:t>
      </w:r>
      <w:r w:rsidR="002E7D4D" w:rsidRPr="002E7D4D">
        <w:rPr>
          <w:rFonts w:ascii="Abadi" w:hAnsi="Abadi"/>
          <w:sz w:val="24"/>
          <w:szCs w:val="24"/>
        </w:rPr>
        <w:t xml:space="preserve"> </w:t>
      </w:r>
      <w:proofErr w:type="spellStart"/>
      <w:r w:rsidR="002E7D4D" w:rsidRPr="002E7D4D">
        <w:rPr>
          <w:rFonts w:ascii="Abadi" w:hAnsi="Abadi"/>
          <w:sz w:val="24"/>
          <w:szCs w:val="24"/>
        </w:rPr>
        <w:t>reti</w:t>
      </w:r>
      <w:proofErr w:type="spellEnd"/>
      <w:r w:rsidR="002E7D4D" w:rsidRPr="002E7D4D">
        <w:rPr>
          <w:rFonts w:ascii="Abadi" w:hAnsi="Abadi"/>
          <w:sz w:val="24"/>
          <w:szCs w:val="24"/>
        </w:rPr>
        <w:t xml:space="preserve"> </w:t>
      </w:r>
      <w:proofErr w:type="spellStart"/>
      <w:r w:rsidR="002E7D4D" w:rsidRPr="002E7D4D">
        <w:rPr>
          <w:rFonts w:ascii="Abadi" w:hAnsi="Abadi"/>
          <w:sz w:val="24"/>
          <w:szCs w:val="24"/>
        </w:rPr>
        <w:t>internazionali</w:t>
      </w:r>
      <w:proofErr w:type="spellEnd"/>
      <w:r w:rsidR="002E7D4D" w:rsidRPr="002E7D4D">
        <w:rPr>
          <w:rFonts w:ascii="Abadi" w:hAnsi="Abadi"/>
          <w:sz w:val="24"/>
          <w:szCs w:val="24"/>
        </w:rPr>
        <w:t xml:space="preserve"> per la pace</w:t>
      </w:r>
    </w:p>
    <w:p w14:paraId="6A86539B" w14:textId="2B1AD9B1" w:rsidR="004C2ED4" w:rsidRPr="002E7D4D" w:rsidRDefault="004C2ED4" w:rsidP="002E7D4D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2E7D4D">
        <w:rPr>
          <w:rFonts w:ascii="Abadi" w:hAnsi="Abadi"/>
          <w:b/>
          <w:bCs/>
          <w:sz w:val="24"/>
          <w:szCs w:val="24"/>
          <w:lang w:val="it-IT"/>
        </w:rPr>
        <w:t>10:30 – 11:40</w:t>
      </w:r>
    </w:p>
    <w:p w14:paraId="3E424796" w14:textId="77777777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Gruppi di lavoro tematici facilitati dai testimonial</w:t>
      </w:r>
    </w:p>
    <w:p w14:paraId="0FC11D03" w14:textId="77777777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Tre gruppi paralleli:</w:t>
      </w:r>
    </w:p>
    <w:p w14:paraId="78501063" w14:textId="77777777" w:rsidR="004C2ED4" w:rsidRDefault="004C2ED4" w:rsidP="004C2ED4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Gruppo 1 – Pace nei territori e comunità locali</w:t>
      </w:r>
    </w:p>
    <w:p w14:paraId="2FABCD00" w14:textId="6502EA5A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Focus:</w:t>
      </w:r>
      <w:r>
        <w:rPr>
          <w:rFonts w:ascii="Abadi" w:hAnsi="Abadi"/>
          <w:sz w:val="24"/>
          <w:szCs w:val="24"/>
          <w:lang w:val="it-IT"/>
        </w:rPr>
        <w:t xml:space="preserve"> </w:t>
      </w:r>
      <w:r w:rsidRPr="004C2ED4">
        <w:rPr>
          <w:rFonts w:ascii="Abadi" w:hAnsi="Abadi"/>
          <w:sz w:val="24"/>
          <w:szCs w:val="24"/>
          <w:lang w:val="it-IT"/>
        </w:rPr>
        <w:t>comunità educanti</w:t>
      </w:r>
      <w:r>
        <w:rPr>
          <w:rFonts w:ascii="Abadi" w:hAnsi="Abadi"/>
          <w:sz w:val="24"/>
          <w:szCs w:val="24"/>
          <w:lang w:val="it-IT"/>
        </w:rPr>
        <w:t xml:space="preserve">; </w:t>
      </w:r>
      <w:r w:rsidRPr="004C2ED4">
        <w:rPr>
          <w:rFonts w:ascii="Abadi" w:hAnsi="Abadi"/>
          <w:sz w:val="24"/>
          <w:szCs w:val="24"/>
          <w:lang w:val="it-IT"/>
        </w:rPr>
        <w:t>memoria e partecipazione</w:t>
      </w:r>
      <w:r>
        <w:rPr>
          <w:rFonts w:ascii="Abadi" w:hAnsi="Abadi"/>
          <w:sz w:val="24"/>
          <w:szCs w:val="24"/>
          <w:lang w:val="it-IT"/>
        </w:rPr>
        <w:t xml:space="preserve">; </w:t>
      </w:r>
      <w:r w:rsidRPr="004C2ED4">
        <w:rPr>
          <w:rFonts w:ascii="Abadi" w:hAnsi="Abadi"/>
          <w:sz w:val="24"/>
          <w:szCs w:val="24"/>
          <w:lang w:val="it-IT"/>
        </w:rPr>
        <w:t>cittadinanza attiva nei territori</w:t>
      </w:r>
      <w:r>
        <w:rPr>
          <w:rFonts w:ascii="Abadi" w:hAnsi="Abadi"/>
          <w:sz w:val="24"/>
          <w:szCs w:val="24"/>
          <w:lang w:val="it-IT"/>
        </w:rPr>
        <w:t>.</w:t>
      </w:r>
    </w:p>
    <w:p w14:paraId="2E57CCB1" w14:textId="77777777" w:rsidR="004C2ED4" w:rsidRDefault="004C2ED4" w:rsidP="004C2ED4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Gruppo 2 – Diritti umani e spazio pubblico globale</w:t>
      </w:r>
    </w:p>
    <w:p w14:paraId="58018BB8" w14:textId="3BE577DB" w:rsidR="004C2ED4" w:rsidRPr="004C2ED4" w:rsidRDefault="004C2ED4" w:rsidP="004C2ED4">
      <w:pPr>
        <w:tabs>
          <w:tab w:val="num" w:pos="720"/>
        </w:tabs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Focus:</w:t>
      </w:r>
      <w:r>
        <w:rPr>
          <w:rFonts w:ascii="Abadi" w:hAnsi="Abadi"/>
          <w:sz w:val="24"/>
          <w:szCs w:val="24"/>
          <w:lang w:val="it-IT"/>
        </w:rPr>
        <w:t xml:space="preserve"> </w:t>
      </w:r>
      <w:r w:rsidRPr="004C2ED4">
        <w:rPr>
          <w:rFonts w:ascii="Abadi" w:hAnsi="Abadi"/>
          <w:sz w:val="24"/>
          <w:szCs w:val="24"/>
          <w:lang w:val="it-IT"/>
        </w:rPr>
        <w:t>migrazioni</w:t>
      </w:r>
      <w:r>
        <w:rPr>
          <w:rFonts w:ascii="Abadi" w:hAnsi="Abadi"/>
          <w:sz w:val="24"/>
          <w:szCs w:val="24"/>
          <w:lang w:val="it-IT"/>
        </w:rPr>
        <w:t xml:space="preserve">; </w:t>
      </w:r>
      <w:r w:rsidRPr="004C2ED4">
        <w:rPr>
          <w:rFonts w:ascii="Abadi" w:hAnsi="Abadi"/>
          <w:sz w:val="24"/>
          <w:szCs w:val="24"/>
          <w:lang w:val="it-IT"/>
        </w:rPr>
        <w:t>cittadinanza europea</w:t>
      </w:r>
      <w:r>
        <w:rPr>
          <w:rFonts w:ascii="Abadi" w:hAnsi="Abadi"/>
          <w:sz w:val="24"/>
          <w:szCs w:val="24"/>
          <w:lang w:val="it-IT"/>
        </w:rPr>
        <w:t xml:space="preserve">; </w:t>
      </w:r>
      <w:r w:rsidRPr="004C2ED4">
        <w:rPr>
          <w:rFonts w:ascii="Abadi" w:hAnsi="Abadi"/>
          <w:sz w:val="24"/>
          <w:szCs w:val="24"/>
          <w:lang w:val="it-IT"/>
        </w:rPr>
        <w:t>conflitti e diritti nel contesto internazionale</w:t>
      </w:r>
      <w:r>
        <w:rPr>
          <w:rFonts w:ascii="Abadi" w:hAnsi="Abadi"/>
          <w:sz w:val="24"/>
          <w:szCs w:val="24"/>
          <w:lang w:val="it-IT"/>
        </w:rPr>
        <w:t>.</w:t>
      </w:r>
    </w:p>
    <w:p w14:paraId="4D733DBB" w14:textId="77777777" w:rsidR="004C2ED4" w:rsidRDefault="004C2ED4" w:rsidP="004C2ED4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Gruppo 3 – Partecipazione civica e politiche pubbliche</w:t>
      </w:r>
    </w:p>
    <w:p w14:paraId="00794751" w14:textId="1004F6D5" w:rsidR="004C2ED4" w:rsidRPr="004C2ED4" w:rsidRDefault="004C2ED4" w:rsidP="004C2ED4">
      <w:pPr>
        <w:tabs>
          <w:tab w:val="num" w:pos="720"/>
        </w:tabs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Focus:</w:t>
      </w:r>
      <w:r>
        <w:rPr>
          <w:rFonts w:ascii="Abadi" w:hAnsi="Abadi"/>
          <w:sz w:val="24"/>
          <w:szCs w:val="24"/>
          <w:lang w:val="it-IT"/>
        </w:rPr>
        <w:t xml:space="preserve"> </w:t>
      </w:r>
      <w:r w:rsidRPr="004C2ED4">
        <w:rPr>
          <w:rFonts w:ascii="Abadi" w:hAnsi="Abadi"/>
          <w:sz w:val="24"/>
          <w:szCs w:val="24"/>
          <w:lang w:val="it-IT"/>
        </w:rPr>
        <w:t>advocacy</w:t>
      </w:r>
      <w:r>
        <w:rPr>
          <w:rFonts w:ascii="Abadi" w:hAnsi="Abadi"/>
          <w:sz w:val="24"/>
          <w:szCs w:val="24"/>
          <w:lang w:val="it-IT"/>
        </w:rPr>
        <w:t xml:space="preserve">; </w:t>
      </w:r>
      <w:r w:rsidRPr="004C2ED4">
        <w:rPr>
          <w:rFonts w:ascii="Abadi" w:hAnsi="Abadi"/>
          <w:sz w:val="24"/>
          <w:szCs w:val="24"/>
          <w:lang w:val="it-IT"/>
        </w:rPr>
        <w:t>cittadinanza organizzata</w:t>
      </w:r>
      <w:r>
        <w:rPr>
          <w:rFonts w:ascii="Abadi" w:hAnsi="Abadi"/>
          <w:sz w:val="24"/>
          <w:szCs w:val="24"/>
          <w:lang w:val="it-IT"/>
        </w:rPr>
        <w:t xml:space="preserve">; </w:t>
      </w:r>
      <w:r w:rsidRPr="004C2ED4">
        <w:rPr>
          <w:rFonts w:ascii="Abadi" w:hAnsi="Abadi"/>
          <w:sz w:val="24"/>
          <w:szCs w:val="24"/>
          <w:lang w:val="it-IT"/>
        </w:rPr>
        <w:t>rapporto tra cittadini e istituzioni</w:t>
      </w:r>
      <w:r>
        <w:rPr>
          <w:rFonts w:ascii="Abadi" w:hAnsi="Abadi"/>
          <w:sz w:val="24"/>
          <w:szCs w:val="24"/>
          <w:lang w:val="it-IT"/>
        </w:rPr>
        <w:t>.</w:t>
      </w:r>
    </w:p>
    <w:p w14:paraId="766B5CEA" w14:textId="3D3D70B9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11:40 – 12:20</w:t>
      </w:r>
    </w:p>
    <w:p w14:paraId="0FD86C48" w14:textId="77777777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Restituzione in plenaria</w:t>
      </w:r>
    </w:p>
    <w:p w14:paraId="71C94E82" w14:textId="7FF2705F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12:20 – 12:45</w:t>
      </w:r>
    </w:p>
    <w:p w14:paraId="52D5C284" w14:textId="77777777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Tavola rotonda conclusiva</w:t>
      </w:r>
    </w:p>
    <w:p w14:paraId="6D94345E" w14:textId="01B6F1F4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Tema:</w:t>
      </w:r>
      <w:r>
        <w:rPr>
          <w:rFonts w:ascii="Abadi" w:hAnsi="Abadi"/>
          <w:sz w:val="24"/>
          <w:szCs w:val="24"/>
          <w:lang w:val="it-IT"/>
        </w:rPr>
        <w:t xml:space="preserve"> </w:t>
      </w:r>
      <w:r w:rsidRPr="004C2ED4">
        <w:rPr>
          <w:rFonts w:ascii="Abadi" w:hAnsi="Abadi"/>
          <w:i/>
          <w:iCs/>
          <w:sz w:val="24"/>
          <w:szCs w:val="24"/>
          <w:lang w:val="it-IT"/>
        </w:rPr>
        <w:t>“Cittadinanza attiva e costruzione della pace: quali responsabilità oggi?”</w:t>
      </w:r>
    </w:p>
    <w:p w14:paraId="55E5E0D0" w14:textId="1A926FED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4C2ED4">
        <w:rPr>
          <w:rFonts w:ascii="Abadi" w:hAnsi="Abadi"/>
          <w:b/>
          <w:bCs/>
          <w:sz w:val="24"/>
          <w:szCs w:val="24"/>
          <w:lang w:val="it-IT"/>
        </w:rPr>
        <w:t>12:45 – 13:00</w:t>
      </w:r>
    </w:p>
    <w:p w14:paraId="6EEE713D" w14:textId="77777777" w:rsidR="004C2ED4" w:rsidRPr="004C2ED4" w:rsidRDefault="004C2ED4" w:rsidP="004C2ED4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4C2ED4">
        <w:rPr>
          <w:rFonts w:ascii="Abadi" w:hAnsi="Abadi"/>
          <w:sz w:val="24"/>
          <w:szCs w:val="24"/>
          <w:lang w:val="it-IT"/>
        </w:rPr>
        <w:t>Conclusioni e consegna attestati</w:t>
      </w:r>
    </w:p>
    <w:p w14:paraId="450E7CCF" w14:textId="77777777" w:rsidR="003731D1" w:rsidRPr="003731D1" w:rsidRDefault="003731D1" w:rsidP="003731D1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r w:rsidRPr="003731D1">
        <w:rPr>
          <w:rFonts w:ascii="Abadi" w:hAnsi="Abadi"/>
          <w:sz w:val="24"/>
          <w:szCs w:val="24"/>
          <w:lang w:val="it-IT"/>
        </w:rPr>
        <w:t>I partecipanti entrano a far parte della Comunità della Scuola di innovazione sociale per la pace, una rete informale di persone impegnate nei territori nella promozione della cittadinanza attiva e della cultura della pace.</w:t>
      </w:r>
    </w:p>
    <w:p w14:paraId="6D2AA515" w14:textId="77777777" w:rsidR="004C2ED4" w:rsidRDefault="004C2ED4" w:rsidP="00B73265">
      <w:pPr>
        <w:spacing w:before="60" w:after="0"/>
        <w:ind w:left="-567"/>
        <w:jc w:val="both"/>
        <w:rPr>
          <w:rFonts w:ascii="Abadi" w:hAnsi="Abadi"/>
          <w:sz w:val="24"/>
          <w:szCs w:val="24"/>
        </w:rPr>
      </w:pPr>
    </w:p>
    <w:p w14:paraId="680700EC" w14:textId="77777777" w:rsidR="00C84324" w:rsidRDefault="00C84324" w:rsidP="001D564A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</w:p>
    <w:p w14:paraId="6007CCBA" w14:textId="77777777" w:rsidR="006B72DE" w:rsidRDefault="006B72DE" w:rsidP="001D564A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</w:p>
    <w:p w14:paraId="1759580E" w14:textId="5D416D79" w:rsidR="008837F8" w:rsidRDefault="008837F8" w:rsidP="001D564A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  <w:lang w:val="it-IT"/>
        </w:rPr>
      </w:pPr>
      <w:r w:rsidRPr="006B72DE">
        <w:rPr>
          <w:rFonts w:ascii="Abadi" w:hAnsi="Abadi"/>
          <w:b/>
          <w:bCs/>
          <w:sz w:val="24"/>
          <w:szCs w:val="24"/>
          <w:lang w:val="it-IT"/>
        </w:rPr>
        <w:t>PER INFORMAZIONI E ISCRIZIONI</w:t>
      </w:r>
    </w:p>
    <w:p w14:paraId="6AEA2D7C" w14:textId="2589F23E" w:rsidR="00E01EFF" w:rsidRDefault="00E01EFF" w:rsidP="00E01EFF">
      <w:pPr>
        <w:spacing w:before="60" w:after="0"/>
        <w:ind w:left="-567"/>
        <w:jc w:val="both"/>
        <w:rPr>
          <w:rFonts w:ascii="Abadi" w:hAnsi="Abadi"/>
          <w:sz w:val="24"/>
          <w:szCs w:val="24"/>
          <w:lang w:val="it-IT"/>
        </w:rPr>
      </w:pPr>
      <w:proofErr w:type="spellStart"/>
      <w:r w:rsidRPr="001F3892">
        <w:rPr>
          <w:rFonts w:ascii="Abadi" w:hAnsi="Abadi"/>
          <w:sz w:val="24"/>
          <w:szCs w:val="24"/>
        </w:rPr>
        <w:t>L’iscrizione</w:t>
      </w:r>
      <w:proofErr w:type="spellEnd"/>
      <w:r w:rsidRPr="001F3892">
        <w:rPr>
          <w:rFonts w:ascii="Abadi" w:hAnsi="Abadi"/>
          <w:sz w:val="24"/>
          <w:szCs w:val="24"/>
        </w:rPr>
        <w:t xml:space="preserve"> alla Scuola </w:t>
      </w:r>
      <w:proofErr w:type="spellStart"/>
      <w:r w:rsidRPr="001F3892">
        <w:rPr>
          <w:rFonts w:ascii="Abadi" w:hAnsi="Abadi"/>
          <w:sz w:val="24"/>
          <w:szCs w:val="24"/>
        </w:rPr>
        <w:t>avviene</w:t>
      </w:r>
      <w:proofErr w:type="spellEnd"/>
      <w:r w:rsidRPr="001F3892">
        <w:rPr>
          <w:rFonts w:ascii="Abadi" w:hAnsi="Abadi"/>
          <w:sz w:val="24"/>
          <w:szCs w:val="24"/>
        </w:rPr>
        <w:t xml:space="preserve"> </w:t>
      </w:r>
      <w:proofErr w:type="spellStart"/>
      <w:r w:rsidRPr="001F3892">
        <w:rPr>
          <w:rFonts w:ascii="Abadi" w:hAnsi="Abadi"/>
          <w:sz w:val="24"/>
          <w:szCs w:val="24"/>
        </w:rPr>
        <w:t>tramite</w:t>
      </w:r>
      <w:proofErr w:type="spellEnd"/>
      <w:r w:rsidRPr="001F3892">
        <w:rPr>
          <w:rFonts w:ascii="Abadi" w:hAnsi="Abadi"/>
          <w:sz w:val="24"/>
          <w:szCs w:val="24"/>
        </w:rPr>
        <w:t xml:space="preserve"> la </w:t>
      </w:r>
      <w:proofErr w:type="spellStart"/>
      <w:r w:rsidRPr="001F3892">
        <w:rPr>
          <w:rFonts w:ascii="Abadi" w:hAnsi="Abadi"/>
          <w:sz w:val="24"/>
          <w:szCs w:val="24"/>
        </w:rPr>
        <w:t>compilazione</w:t>
      </w:r>
      <w:proofErr w:type="spellEnd"/>
      <w:r w:rsidRPr="001F3892">
        <w:rPr>
          <w:rFonts w:ascii="Abadi" w:hAnsi="Abadi"/>
          <w:sz w:val="24"/>
          <w:szCs w:val="24"/>
        </w:rPr>
        <w:t xml:space="preserve"> del modulo online </w:t>
      </w:r>
      <w:proofErr w:type="spellStart"/>
      <w:r w:rsidRPr="001F3892">
        <w:rPr>
          <w:rFonts w:ascii="Abadi" w:hAnsi="Abadi"/>
          <w:sz w:val="24"/>
          <w:szCs w:val="24"/>
        </w:rPr>
        <w:t>disponibile</w:t>
      </w:r>
      <w:proofErr w:type="spellEnd"/>
      <w:r w:rsidRPr="001F3892">
        <w:rPr>
          <w:rFonts w:ascii="Abadi" w:hAnsi="Abadi"/>
          <w:sz w:val="24"/>
          <w:szCs w:val="24"/>
        </w:rPr>
        <w:t xml:space="preserve"> sul </w:t>
      </w:r>
      <w:proofErr w:type="spellStart"/>
      <w:r w:rsidRPr="001F3892">
        <w:rPr>
          <w:rFonts w:ascii="Abadi" w:hAnsi="Abadi"/>
          <w:sz w:val="24"/>
          <w:szCs w:val="24"/>
        </w:rPr>
        <w:t>sito</w:t>
      </w:r>
      <w:proofErr w:type="spellEnd"/>
      <w:r w:rsidRPr="001F3892">
        <w:rPr>
          <w:rFonts w:ascii="Abadi" w:hAnsi="Abadi"/>
          <w:sz w:val="24"/>
          <w:szCs w:val="24"/>
        </w:rPr>
        <w:t>:</w:t>
      </w:r>
      <w:r w:rsidRPr="00E01EFF">
        <w:rPr>
          <w:rFonts w:ascii="Abadi" w:hAnsi="Abadi"/>
          <w:sz w:val="24"/>
          <w:szCs w:val="24"/>
          <w:lang w:val="it-IT"/>
        </w:rPr>
        <w:t xml:space="preserve"> </w:t>
      </w:r>
      <w:hyperlink r:id="rId8" w:history="1">
        <w:r w:rsidRPr="00573A76">
          <w:rPr>
            <w:rStyle w:val="Collegamentoipertestuale"/>
            <w:rFonts w:ascii="Abadi" w:hAnsi="Abadi"/>
            <w:sz w:val="24"/>
            <w:szCs w:val="24"/>
            <w:lang w:val="it-IT"/>
          </w:rPr>
          <w:t>www.paxchristi.it</w:t>
        </w:r>
      </w:hyperlink>
      <w:r>
        <w:rPr>
          <w:rFonts w:ascii="Abadi" w:hAnsi="Abadi"/>
          <w:sz w:val="24"/>
          <w:szCs w:val="24"/>
          <w:lang w:val="it-IT"/>
        </w:rPr>
        <w:t xml:space="preserve"> - </w:t>
      </w:r>
      <w:hyperlink r:id="rId9" w:history="1">
        <w:r w:rsidRPr="00573A76">
          <w:rPr>
            <w:rStyle w:val="Collegamentoipertestuale"/>
            <w:rFonts w:ascii="Abadi" w:hAnsi="Abadi"/>
            <w:sz w:val="24"/>
            <w:szCs w:val="24"/>
            <w:lang w:val="it-IT"/>
          </w:rPr>
          <w:t>www.aimc.it</w:t>
        </w:r>
      </w:hyperlink>
    </w:p>
    <w:p w14:paraId="4C7856F9" w14:textId="34DFEE07" w:rsidR="00E01EFF" w:rsidRDefault="00E01EFF" w:rsidP="001D564A">
      <w:pPr>
        <w:spacing w:before="60" w:after="0"/>
        <w:ind w:left="-567"/>
        <w:jc w:val="both"/>
        <w:rPr>
          <w:rFonts w:ascii="Abadi" w:hAnsi="Abadi"/>
          <w:b/>
          <w:bCs/>
          <w:sz w:val="24"/>
          <w:szCs w:val="24"/>
        </w:rPr>
      </w:pPr>
    </w:p>
    <w:p w14:paraId="6F02E3D6" w14:textId="5AE796C9" w:rsidR="008837F8" w:rsidRPr="004C2ED4" w:rsidRDefault="00E01EFF" w:rsidP="00E01EFF">
      <w:pPr>
        <w:spacing w:before="60" w:after="0"/>
        <w:ind w:left="-567"/>
        <w:rPr>
          <w:rFonts w:ascii="Abadi" w:hAnsi="Abadi"/>
          <w:sz w:val="24"/>
          <w:szCs w:val="24"/>
        </w:rPr>
      </w:pPr>
      <w:r w:rsidRPr="001F3892">
        <w:rPr>
          <w:rFonts w:ascii="Abadi" w:hAnsi="Abadi"/>
          <w:sz w:val="24"/>
          <w:szCs w:val="24"/>
        </w:rPr>
        <w:t xml:space="preserve">Per </w:t>
      </w:r>
      <w:proofErr w:type="spellStart"/>
      <w:r w:rsidRPr="001F3892">
        <w:rPr>
          <w:rFonts w:ascii="Abadi" w:hAnsi="Abadi"/>
          <w:sz w:val="24"/>
          <w:szCs w:val="24"/>
        </w:rPr>
        <w:t>informazioni</w:t>
      </w:r>
      <w:proofErr w:type="spellEnd"/>
      <w:r w:rsidRPr="001F3892">
        <w:rPr>
          <w:rFonts w:ascii="Abadi" w:hAnsi="Abadi"/>
          <w:sz w:val="24"/>
          <w:szCs w:val="24"/>
        </w:rPr>
        <w:t xml:space="preserve"> e </w:t>
      </w:r>
      <w:proofErr w:type="spellStart"/>
      <w:r w:rsidRPr="001F3892">
        <w:rPr>
          <w:rFonts w:ascii="Abadi" w:hAnsi="Abadi"/>
          <w:sz w:val="24"/>
          <w:szCs w:val="24"/>
        </w:rPr>
        <w:t>l’invio</w:t>
      </w:r>
      <w:proofErr w:type="spellEnd"/>
      <w:r w:rsidRPr="001F3892">
        <w:rPr>
          <w:rFonts w:ascii="Abadi" w:hAnsi="Abadi"/>
          <w:sz w:val="24"/>
          <w:szCs w:val="24"/>
        </w:rPr>
        <w:t xml:space="preserve"> del modulo di </w:t>
      </w:r>
      <w:proofErr w:type="spellStart"/>
      <w:r w:rsidRPr="001F3892">
        <w:rPr>
          <w:rFonts w:ascii="Abadi" w:hAnsi="Abadi"/>
          <w:sz w:val="24"/>
          <w:szCs w:val="24"/>
        </w:rPr>
        <w:t>adesione</w:t>
      </w:r>
      <w:proofErr w:type="spellEnd"/>
      <w:r w:rsidRPr="001F3892">
        <w:rPr>
          <w:rFonts w:ascii="Abadi" w:hAnsi="Abadi"/>
          <w:sz w:val="24"/>
          <w:szCs w:val="24"/>
        </w:rPr>
        <w:t xml:space="preserve"> </w:t>
      </w:r>
      <w:proofErr w:type="spellStart"/>
      <w:r w:rsidRPr="001F3892">
        <w:rPr>
          <w:rFonts w:ascii="Abadi" w:hAnsi="Abadi"/>
          <w:sz w:val="24"/>
          <w:szCs w:val="24"/>
        </w:rPr>
        <w:t>scrivere</w:t>
      </w:r>
      <w:proofErr w:type="spellEnd"/>
      <w:r w:rsidRPr="001F3892">
        <w:rPr>
          <w:rFonts w:ascii="Abadi" w:hAnsi="Abadi"/>
          <w:sz w:val="24"/>
          <w:szCs w:val="24"/>
        </w:rPr>
        <w:t xml:space="preserve"> a:</w:t>
      </w:r>
      <w:r>
        <w:rPr>
          <w:rFonts w:ascii="Abadi" w:hAnsi="Abadi"/>
          <w:b/>
          <w:bCs/>
          <w:sz w:val="24"/>
          <w:szCs w:val="24"/>
        </w:rPr>
        <w:t xml:space="preserve"> </w:t>
      </w:r>
      <w:hyperlink r:id="rId10" w:history="1">
        <w:r w:rsidRPr="00573A76">
          <w:rPr>
            <w:rStyle w:val="Collegamentoipertestuale"/>
            <w:rFonts w:ascii="Abadi" w:hAnsi="Abadi"/>
            <w:sz w:val="24"/>
            <w:szCs w:val="24"/>
            <w:lang w:val="it-IT"/>
          </w:rPr>
          <w:t>direzionepaxchristi@gmail.com</w:t>
        </w:r>
      </w:hyperlink>
      <w:r w:rsidR="006B72DE">
        <w:rPr>
          <w:rFonts w:ascii="Abadi" w:hAnsi="Abadi"/>
          <w:sz w:val="24"/>
          <w:szCs w:val="24"/>
          <w:lang w:val="it-IT"/>
        </w:rPr>
        <w:t xml:space="preserve"> </w:t>
      </w:r>
      <w:r w:rsidR="006249BA">
        <w:rPr>
          <w:rFonts w:ascii="Abadi" w:hAnsi="Abadi"/>
          <w:sz w:val="24"/>
          <w:szCs w:val="24"/>
          <w:lang w:val="it-IT"/>
        </w:rPr>
        <w:t xml:space="preserve">– </w:t>
      </w:r>
      <w:hyperlink r:id="rId11" w:history="1">
        <w:r w:rsidR="006249BA" w:rsidRPr="00190E13">
          <w:rPr>
            <w:rStyle w:val="Collegamentoipertestuale"/>
            <w:rFonts w:ascii="Abadi" w:hAnsi="Abadi"/>
            <w:sz w:val="24"/>
            <w:szCs w:val="24"/>
            <w:lang w:val="it-IT"/>
          </w:rPr>
          <w:t>formazione@aimc.it</w:t>
        </w:r>
      </w:hyperlink>
      <w:r w:rsidR="006249BA">
        <w:rPr>
          <w:rFonts w:ascii="Abadi" w:hAnsi="Abadi"/>
          <w:sz w:val="24"/>
          <w:szCs w:val="24"/>
          <w:lang w:val="it-IT"/>
        </w:rPr>
        <w:t xml:space="preserve"> </w:t>
      </w:r>
    </w:p>
    <w:sectPr w:rsidR="008837F8" w:rsidRPr="004C2ED4" w:rsidSect="004B5071">
      <w:headerReference w:type="default" r:id="rId12"/>
      <w:footerReference w:type="default" r:id="rId13"/>
      <w:pgSz w:w="12240" w:h="15840"/>
      <w:pgMar w:top="2864" w:right="1800" w:bottom="1843" w:left="1843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D942" w14:textId="77777777" w:rsidR="00C873E6" w:rsidRDefault="00C873E6" w:rsidP="00EA3E9C">
      <w:pPr>
        <w:spacing w:after="0" w:line="240" w:lineRule="auto"/>
      </w:pPr>
      <w:r>
        <w:separator/>
      </w:r>
    </w:p>
  </w:endnote>
  <w:endnote w:type="continuationSeparator" w:id="0">
    <w:p w14:paraId="76366E0B" w14:textId="77777777" w:rsidR="00C873E6" w:rsidRDefault="00C873E6" w:rsidP="00EA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8883" w14:textId="3647E39B" w:rsidR="001D564A" w:rsidRDefault="001D564A" w:rsidP="001D564A">
    <w:pPr>
      <w:pStyle w:val="Pidipagina"/>
      <w:jc w:val="center"/>
    </w:pPr>
    <w:r w:rsidRPr="001D564A">
      <w:rPr>
        <w:noProof/>
      </w:rPr>
      <w:drawing>
        <wp:anchor distT="0" distB="0" distL="114300" distR="114300" simplePos="0" relativeHeight="251662336" behindDoc="1" locked="0" layoutInCell="1" allowOverlap="1" wp14:anchorId="2D27C997" wp14:editId="4AB9BD39">
          <wp:simplePos x="0" y="0"/>
          <wp:positionH relativeFrom="margin">
            <wp:align>center</wp:align>
          </wp:positionH>
          <wp:positionV relativeFrom="paragraph">
            <wp:posOffset>-541020</wp:posOffset>
          </wp:positionV>
          <wp:extent cx="1042236" cy="942975"/>
          <wp:effectExtent l="0" t="0" r="5715" b="0"/>
          <wp:wrapNone/>
          <wp:docPr id="157909872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236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A73B" w14:textId="77777777" w:rsidR="00C873E6" w:rsidRDefault="00C873E6" w:rsidP="00EA3E9C">
      <w:pPr>
        <w:spacing w:after="0" w:line="240" w:lineRule="auto"/>
      </w:pPr>
      <w:r>
        <w:separator/>
      </w:r>
    </w:p>
  </w:footnote>
  <w:footnote w:type="continuationSeparator" w:id="0">
    <w:p w14:paraId="32FCF825" w14:textId="77777777" w:rsidR="00C873E6" w:rsidRDefault="00C873E6" w:rsidP="00EA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7202" w14:textId="3B43FA31" w:rsidR="00EA3E9C" w:rsidRDefault="00AC398A">
    <w:pPr>
      <w:pStyle w:val="Intestazion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266BB4" wp14:editId="65396AD8">
          <wp:simplePos x="0" y="0"/>
          <wp:positionH relativeFrom="margin">
            <wp:posOffset>2657475</wp:posOffset>
          </wp:positionH>
          <wp:positionV relativeFrom="paragraph">
            <wp:posOffset>-55880</wp:posOffset>
          </wp:positionV>
          <wp:extent cx="1016857" cy="1438275"/>
          <wp:effectExtent l="0" t="0" r="0" b="0"/>
          <wp:wrapNone/>
          <wp:docPr id="6015472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857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18E0">
      <w:rPr>
        <w:noProof/>
      </w:rPr>
      <w:drawing>
        <wp:anchor distT="0" distB="0" distL="114300" distR="114300" simplePos="0" relativeHeight="251659264" behindDoc="1" locked="0" layoutInCell="1" allowOverlap="1" wp14:anchorId="0878EBC6" wp14:editId="7B539569">
          <wp:simplePos x="0" y="0"/>
          <wp:positionH relativeFrom="margin">
            <wp:posOffset>1189990</wp:posOffset>
          </wp:positionH>
          <wp:positionV relativeFrom="paragraph">
            <wp:posOffset>-8255</wp:posOffset>
          </wp:positionV>
          <wp:extent cx="1057275" cy="1216140"/>
          <wp:effectExtent l="0" t="0" r="0" b="3175"/>
          <wp:wrapNone/>
          <wp:docPr id="129882030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1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18E0">
      <w:rPr>
        <w:noProof/>
      </w:rPr>
      <w:drawing>
        <wp:anchor distT="0" distB="0" distL="114300" distR="114300" simplePos="0" relativeHeight="251658240" behindDoc="1" locked="0" layoutInCell="1" allowOverlap="1" wp14:anchorId="70786964" wp14:editId="3C9C36C2">
          <wp:simplePos x="0" y="0"/>
          <wp:positionH relativeFrom="margin">
            <wp:posOffset>-704850</wp:posOffset>
          </wp:positionH>
          <wp:positionV relativeFrom="paragraph">
            <wp:posOffset>-55880</wp:posOffset>
          </wp:positionV>
          <wp:extent cx="1640840" cy="1161502"/>
          <wp:effectExtent l="0" t="0" r="0" b="635"/>
          <wp:wrapNone/>
          <wp:docPr id="16765486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1161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18E0">
      <w:rPr>
        <w:noProof/>
      </w:rPr>
      <w:drawing>
        <wp:anchor distT="0" distB="0" distL="114300" distR="114300" simplePos="0" relativeHeight="251660288" behindDoc="1" locked="0" layoutInCell="1" allowOverlap="1" wp14:anchorId="34EF41DF" wp14:editId="34318BED">
          <wp:simplePos x="0" y="0"/>
          <wp:positionH relativeFrom="margin">
            <wp:posOffset>3905250</wp:posOffset>
          </wp:positionH>
          <wp:positionV relativeFrom="paragraph">
            <wp:posOffset>1270</wp:posOffset>
          </wp:positionV>
          <wp:extent cx="2513191" cy="1085850"/>
          <wp:effectExtent l="0" t="0" r="0" b="0"/>
          <wp:wrapNone/>
          <wp:docPr id="63952529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687" cy="1086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43FC8" w14:textId="5FEDA79C" w:rsidR="00EA3E9C" w:rsidRDefault="00EA3E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45856"/>
    <w:multiLevelType w:val="multilevel"/>
    <w:tmpl w:val="3F8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F819FB"/>
    <w:multiLevelType w:val="multilevel"/>
    <w:tmpl w:val="CD7C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796FED"/>
    <w:multiLevelType w:val="multilevel"/>
    <w:tmpl w:val="2870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0E4DC4"/>
    <w:multiLevelType w:val="multilevel"/>
    <w:tmpl w:val="540C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387C90"/>
    <w:multiLevelType w:val="multilevel"/>
    <w:tmpl w:val="F9FCF0E2"/>
    <w:lvl w:ilvl="0">
      <w:start w:val="1"/>
      <w:numFmt w:val="bullet"/>
      <w:lvlText w:val="≈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3E6932"/>
    <w:multiLevelType w:val="multilevel"/>
    <w:tmpl w:val="F9D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731BA"/>
    <w:multiLevelType w:val="multilevel"/>
    <w:tmpl w:val="C7F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4208A2"/>
    <w:multiLevelType w:val="multilevel"/>
    <w:tmpl w:val="C604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26B11"/>
    <w:multiLevelType w:val="multilevel"/>
    <w:tmpl w:val="8410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4B0176"/>
    <w:multiLevelType w:val="multilevel"/>
    <w:tmpl w:val="877E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5C1A21"/>
    <w:multiLevelType w:val="multilevel"/>
    <w:tmpl w:val="23AE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061D0F"/>
    <w:multiLevelType w:val="multilevel"/>
    <w:tmpl w:val="2124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E700C9"/>
    <w:multiLevelType w:val="multilevel"/>
    <w:tmpl w:val="96A2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7A1688"/>
    <w:multiLevelType w:val="multilevel"/>
    <w:tmpl w:val="AD981628"/>
    <w:lvl w:ilvl="0">
      <w:start w:val="1"/>
      <w:numFmt w:val="bullet"/>
      <w:lvlText w:val="≈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C67BA"/>
    <w:multiLevelType w:val="multilevel"/>
    <w:tmpl w:val="51A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1D73C3"/>
    <w:multiLevelType w:val="multilevel"/>
    <w:tmpl w:val="B390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162F45"/>
    <w:multiLevelType w:val="multilevel"/>
    <w:tmpl w:val="2E0E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287348"/>
    <w:multiLevelType w:val="multilevel"/>
    <w:tmpl w:val="DE1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AB7FA5"/>
    <w:multiLevelType w:val="multilevel"/>
    <w:tmpl w:val="64AA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C81368"/>
    <w:multiLevelType w:val="multilevel"/>
    <w:tmpl w:val="1A44FF7C"/>
    <w:lvl w:ilvl="0">
      <w:start w:val="1"/>
      <w:numFmt w:val="bullet"/>
      <w:lvlText w:val="≈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badi" w:eastAsiaTheme="minorEastAsia" w:hAnsi="Abad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087219"/>
    <w:multiLevelType w:val="multilevel"/>
    <w:tmpl w:val="41C8EBA2"/>
    <w:lvl w:ilvl="0">
      <w:start w:val="1"/>
      <w:numFmt w:val="bullet"/>
      <w:lvlText w:val="≈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931DAC"/>
    <w:multiLevelType w:val="multilevel"/>
    <w:tmpl w:val="1C94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3A30FD"/>
    <w:multiLevelType w:val="multilevel"/>
    <w:tmpl w:val="14405FD6"/>
    <w:lvl w:ilvl="0">
      <w:start w:val="1"/>
      <w:numFmt w:val="bullet"/>
      <w:lvlText w:val="≈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783C48"/>
    <w:multiLevelType w:val="multilevel"/>
    <w:tmpl w:val="B718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FB4635"/>
    <w:multiLevelType w:val="hybridMultilevel"/>
    <w:tmpl w:val="4C885F06"/>
    <w:lvl w:ilvl="0" w:tplc="E4CE5D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927128D"/>
    <w:multiLevelType w:val="hybridMultilevel"/>
    <w:tmpl w:val="AB02E46C"/>
    <w:lvl w:ilvl="0" w:tplc="06E01068">
      <w:start w:val="1"/>
      <w:numFmt w:val="bullet"/>
      <w:lvlText w:val="≈"/>
      <w:lvlJc w:val="left"/>
      <w:pPr>
        <w:ind w:left="720" w:hanging="360"/>
      </w:pPr>
      <w:rPr>
        <w:rFonts w:ascii="Tw Cen MT" w:hAnsi="Tw Cen 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84569"/>
    <w:multiLevelType w:val="multilevel"/>
    <w:tmpl w:val="2654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707F74"/>
    <w:multiLevelType w:val="hybridMultilevel"/>
    <w:tmpl w:val="D92E6A28"/>
    <w:lvl w:ilvl="0" w:tplc="06E01068">
      <w:start w:val="1"/>
      <w:numFmt w:val="bullet"/>
      <w:lvlText w:val="≈"/>
      <w:lvlJc w:val="left"/>
      <w:pPr>
        <w:ind w:left="153" w:hanging="360"/>
      </w:pPr>
      <w:rPr>
        <w:rFonts w:ascii="Tw Cen MT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4CF10C3F"/>
    <w:multiLevelType w:val="multilevel"/>
    <w:tmpl w:val="E1A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847B70"/>
    <w:multiLevelType w:val="multilevel"/>
    <w:tmpl w:val="BAB6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9455C7"/>
    <w:multiLevelType w:val="multilevel"/>
    <w:tmpl w:val="D452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B20DB8"/>
    <w:multiLevelType w:val="multilevel"/>
    <w:tmpl w:val="E028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463C54"/>
    <w:multiLevelType w:val="multilevel"/>
    <w:tmpl w:val="2934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211371"/>
    <w:multiLevelType w:val="multilevel"/>
    <w:tmpl w:val="2118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03524E"/>
    <w:multiLevelType w:val="multilevel"/>
    <w:tmpl w:val="7860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3C3A39"/>
    <w:multiLevelType w:val="multilevel"/>
    <w:tmpl w:val="A886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561507"/>
    <w:multiLevelType w:val="multilevel"/>
    <w:tmpl w:val="E3E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154ACA"/>
    <w:multiLevelType w:val="multilevel"/>
    <w:tmpl w:val="C69A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1B5D8D"/>
    <w:multiLevelType w:val="multilevel"/>
    <w:tmpl w:val="6A22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386A6D"/>
    <w:multiLevelType w:val="multilevel"/>
    <w:tmpl w:val="29C2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B03939"/>
    <w:multiLevelType w:val="multilevel"/>
    <w:tmpl w:val="21DE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0111D5"/>
    <w:multiLevelType w:val="multilevel"/>
    <w:tmpl w:val="BC3C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044D81"/>
    <w:multiLevelType w:val="multilevel"/>
    <w:tmpl w:val="177E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3A1506"/>
    <w:multiLevelType w:val="multilevel"/>
    <w:tmpl w:val="7B46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685050"/>
    <w:multiLevelType w:val="multilevel"/>
    <w:tmpl w:val="8D2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7E5941"/>
    <w:multiLevelType w:val="multilevel"/>
    <w:tmpl w:val="D53A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E01D51"/>
    <w:multiLevelType w:val="hybridMultilevel"/>
    <w:tmpl w:val="DDF235DE"/>
    <w:lvl w:ilvl="0" w:tplc="06E01068">
      <w:start w:val="1"/>
      <w:numFmt w:val="bullet"/>
      <w:lvlText w:val="≈"/>
      <w:lvlJc w:val="left"/>
      <w:pPr>
        <w:ind w:left="153" w:hanging="360"/>
      </w:pPr>
      <w:rPr>
        <w:rFonts w:ascii="Tw Cen MT" w:hAnsi="Tw Cen MT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30855894">
    <w:abstractNumId w:val="8"/>
  </w:num>
  <w:num w:numId="2" w16cid:durableId="559482184">
    <w:abstractNumId w:val="6"/>
  </w:num>
  <w:num w:numId="3" w16cid:durableId="917905186">
    <w:abstractNumId w:val="5"/>
  </w:num>
  <w:num w:numId="4" w16cid:durableId="1611280943">
    <w:abstractNumId w:val="4"/>
  </w:num>
  <w:num w:numId="5" w16cid:durableId="1690523715">
    <w:abstractNumId w:val="7"/>
  </w:num>
  <w:num w:numId="6" w16cid:durableId="1925213621">
    <w:abstractNumId w:val="3"/>
  </w:num>
  <w:num w:numId="7" w16cid:durableId="317076095">
    <w:abstractNumId w:val="2"/>
  </w:num>
  <w:num w:numId="8" w16cid:durableId="819153675">
    <w:abstractNumId w:val="1"/>
  </w:num>
  <w:num w:numId="9" w16cid:durableId="586230120">
    <w:abstractNumId w:val="0"/>
  </w:num>
  <w:num w:numId="10" w16cid:durableId="1451508340">
    <w:abstractNumId w:val="27"/>
  </w:num>
  <w:num w:numId="11" w16cid:durableId="2062097837">
    <w:abstractNumId w:val="16"/>
  </w:num>
  <w:num w:numId="12" w16cid:durableId="904338013">
    <w:abstractNumId w:val="28"/>
  </w:num>
  <w:num w:numId="13" w16cid:durableId="98837224">
    <w:abstractNumId w:val="34"/>
  </w:num>
  <w:num w:numId="14" w16cid:durableId="1062017921">
    <w:abstractNumId w:val="43"/>
  </w:num>
  <w:num w:numId="15" w16cid:durableId="171336124">
    <w:abstractNumId w:val="47"/>
  </w:num>
  <w:num w:numId="16" w16cid:durableId="1138189010">
    <w:abstractNumId w:val="10"/>
  </w:num>
  <w:num w:numId="17" w16cid:durableId="711730539">
    <w:abstractNumId w:val="41"/>
  </w:num>
  <w:num w:numId="18" w16cid:durableId="1087119849">
    <w:abstractNumId w:val="26"/>
  </w:num>
  <w:num w:numId="19" w16cid:durableId="1380008948">
    <w:abstractNumId w:val="21"/>
  </w:num>
  <w:num w:numId="20" w16cid:durableId="1213807568">
    <w:abstractNumId w:val="23"/>
  </w:num>
  <w:num w:numId="21" w16cid:durableId="482888621">
    <w:abstractNumId w:val="48"/>
  </w:num>
  <w:num w:numId="22" w16cid:durableId="1443457553">
    <w:abstractNumId w:val="19"/>
  </w:num>
  <w:num w:numId="23" w16cid:durableId="1512915629">
    <w:abstractNumId w:val="46"/>
  </w:num>
  <w:num w:numId="24" w16cid:durableId="1340162429">
    <w:abstractNumId w:val="38"/>
  </w:num>
  <w:num w:numId="25" w16cid:durableId="1815684855">
    <w:abstractNumId w:val="11"/>
  </w:num>
  <w:num w:numId="26" w16cid:durableId="708989810">
    <w:abstractNumId w:val="54"/>
  </w:num>
  <w:num w:numId="27" w16cid:durableId="137649057">
    <w:abstractNumId w:val="51"/>
  </w:num>
  <w:num w:numId="28" w16cid:durableId="1876887043">
    <w:abstractNumId w:val="15"/>
  </w:num>
  <w:num w:numId="29" w16cid:durableId="530803470">
    <w:abstractNumId w:val="42"/>
  </w:num>
  <w:num w:numId="30" w16cid:durableId="879365038">
    <w:abstractNumId w:val="35"/>
  </w:num>
  <w:num w:numId="31" w16cid:durableId="1955818207">
    <w:abstractNumId w:val="30"/>
  </w:num>
  <w:num w:numId="32" w16cid:durableId="608977223">
    <w:abstractNumId w:val="40"/>
  </w:num>
  <w:num w:numId="33" w16cid:durableId="672879460">
    <w:abstractNumId w:val="50"/>
  </w:num>
  <w:num w:numId="34" w16cid:durableId="999776682">
    <w:abstractNumId w:val="55"/>
  </w:num>
  <w:num w:numId="35" w16cid:durableId="1034162192">
    <w:abstractNumId w:val="9"/>
  </w:num>
  <w:num w:numId="36" w16cid:durableId="1050150970">
    <w:abstractNumId w:val="45"/>
  </w:num>
  <w:num w:numId="37" w16cid:durableId="983778157">
    <w:abstractNumId w:val="32"/>
  </w:num>
  <w:num w:numId="38" w16cid:durableId="939945289">
    <w:abstractNumId w:val="52"/>
  </w:num>
  <w:num w:numId="39" w16cid:durableId="214046214">
    <w:abstractNumId w:val="37"/>
  </w:num>
  <w:num w:numId="40" w16cid:durableId="769350175">
    <w:abstractNumId w:val="14"/>
  </w:num>
  <w:num w:numId="41" w16cid:durableId="283777144">
    <w:abstractNumId w:val="22"/>
  </w:num>
  <w:num w:numId="42" w16cid:durableId="161823013">
    <w:abstractNumId w:val="33"/>
  </w:num>
  <w:num w:numId="43" w16cid:durableId="1809130276">
    <w:abstractNumId w:val="25"/>
  </w:num>
  <w:num w:numId="44" w16cid:durableId="249855482">
    <w:abstractNumId w:val="44"/>
  </w:num>
  <w:num w:numId="45" w16cid:durableId="1442530986">
    <w:abstractNumId w:val="24"/>
  </w:num>
  <w:num w:numId="46" w16cid:durableId="1762482784">
    <w:abstractNumId w:val="18"/>
  </w:num>
  <w:num w:numId="47" w16cid:durableId="551235325">
    <w:abstractNumId w:val="39"/>
  </w:num>
  <w:num w:numId="48" w16cid:durableId="797337088">
    <w:abstractNumId w:val="49"/>
  </w:num>
  <w:num w:numId="49" w16cid:durableId="63846415">
    <w:abstractNumId w:val="36"/>
  </w:num>
  <w:num w:numId="50" w16cid:durableId="951130959">
    <w:abstractNumId w:val="20"/>
  </w:num>
  <w:num w:numId="51" w16cid:durableId="918707687">
    <w:abstractNumId w:val="12"/>
  </w:num>
  <w:num w:numId="52" w16cid:durableId="1920602606">
    <w:abstractNumId w:val="13"/>
  </w:num>
  <w:num w:numId="53" w16cid:durableId="1874270145">
    <w:abstractNumId w:val="17"/>
  </w:num>
  <w:num w:numId="54" w16cid:durableId="570500525">
    <w:abstractNumId w:val="31"/>
  </w:num>
  <w:num w:numId="55" w16cid:durableId="686372772">
    <w:abstractNumId w:val="53"/>
  </w:num>
  <w:num w:numId="56" w16cid:durableId="18815485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9D2"/>
    <w:rsid w:val="00034616"/>
    <w:rsid w:val="00036DCB"/>
    <w:rsid w:val="0004743B"/>
    <w:rsid w:val="00054256"/>
    <w:rsid w:val="0006063C"/>
    <w:rsid w:val="000807E5"/>
    <w:rsid w:val="00086DBB"/>
    <w:rsid w:val="000A0DA3"/>
    <w:rsid w:val="000A3A1F"/>
    <w:rsid w:val="00116E50"/>
    <w:rsid w:val="00127F69"/>
    <w:rsid w:val="0015074B"/>
    <w:rsid w:val="00151BA4"/>
    <w:rsid w:val="00162CD1"/>
    <w:rsid w:val="001C60C0"/>
    <w:rsid w:val="001D564A"/>
    <w:rsid w:val="001E003D"/>
    <w:rsid w:val="001F3892"/>
    <w:rsid w:val="00221BEE"/>
    <w:rsid w:val="002228B0"/>
    <w:rsid w:val="0022632D"/>
    <w:rsid w:val="00270CB5"/>
    <w:rsid w:val="00287F54"/>
    <w:rsid w:val="002911EF"/>
    <w:rsid w:val="0029639D"/>
    <w:rsid w:val="002A4930"/>
    <w:rsid w:val="002E7D4D"/>
    <w:rsid w:val="003055FD"/>
    <w:rsid w:val="00326F90"/>
    <w:rsid w:val="003731D1"/>
    <w:rsid w:val="003B5FFF"/>
    <w:rsid w:val="003C2B9F"/>
    <w:rsid w:val="00425779"/>
    <w:rsid w:val="00430F13"/>
    <w:rsid w:val="00444BBF"/>
    <w:rsid w:val="0046463E"/>
    <w:rsid w:val="0048117E"/>
    <w:rsid w:val="004822F4"/>
    <w:rsid w:val="0049245B"/>
    <w:rsid w:val="004A0CBF"/>
    <w:rsid w:val="004B5071"/>
    <w:rsid w:val="004C2ED4"/>
    <w:rsid w:val="004C6517"/>
    <w:rsid w:val="004F6CD8"/>
    <w:rsid w:val="00526F9A"/>
    <w:rsid w:val="00545A67"/>
    <w:rsid w:val="0055560C"/>
    <w:rsid w:val="005875DB"/>
    <w:rsid w:val="005956FB"/>
    <w:rsid w:val="005B2619"/>
    <w:rsid w:val="005B6EC7"/>
    <w:rsid w:val="005D5418"/>
    <w:rsid w:val="005E1F80"/>
    <w:rsid w:val="00610B29"/>
    <w:rsid w:val="006167E0"/>
    <w:rsid w:val="00623000"/>
    <w:rsid w:val="006249BA"/>
    <w:rsid w:val="00627C58"/>
    <w:rsid w:val="006644D7"/>
    <w:rsid w:val="00667F1E"/>
    <w:rsid w:val="006721F9"/>
    <w:rsid w:val="0069190C"/>
    <w:rsid w:val="00692216"/>
    <w:rsid w:val="006930E3"/>
    <w:rsid w:val="006B72DE"/>
    <w:rsid w:val="006E09AF"/>
    <w:rsid w:val="007243D6"/>
    <w:rsid w:val="007353C7"/>
    <w:rsid w:val="00745E5B"/>
    <w:rsid w:val="007949CB"/>
    <w:rsid w:val="007B4695"/>
    <w:rsid w:val="008331D0"/>
    <w:rsid w:val="0084054C"/>
    <w:rsid w:val="00861695"/>
    <w:rsid w:val="008817CA"/>
    <w:rsid w:val="008837F8"/>
    <w:rsid w:val="00883927"/>
    <w:rsid w:val="00890689"/>
    <w:rsid w:val="00894080"/>
    <w:rsid w:val="008A469C"/>
    <w:rsid w:val="008C038E"/>
    <w:rsid w:val="008D0B09"/>
    <w:rsid w:val="008E54E1"/>
    <w:rsid w:val="00913C61"/>
    <w:rsid w:val="00934B27"/>
    <w:rsid w:val="00944A42"/>
    <w:rsid w:val="00964689"/>
    <w:rsid w:val="009668F6"/>
    <w:rsid w:val="009D143A"/>
    <w:rsid w:val="009E4EFD"/>
    <w:rsid w:val="00A7231C"/>
    <w:rsid w:val="00A84229"/>
    <w:rsid w:val="00AA1D8D"/>
    <w:rsid w:val="00AC398A"/>
    <w:rsid w:val="00B001B6"/>
    <w:rsid w:val="00B42CD7"/>
    <w:rsid w:val="00B43CE0"/>
    <w:rsid w:val="00B47730"/>
    <w:rsid w:val="00B73265"/>
    <w:rsid w:val="00B95B5F"/>
    <w:rsid w:val="00BE7ECA"/>
    <w:rsid w:val="00C35614"/>
    <w:rsid w:val="00C84324"/>
    <w:rsid w:val="00C873E6"/>
    <w:rsid w:val="00CB0664"/>
    <w:rsid w:val="00CB2C8E"/>
    <w:rsid w:val="00CB620A"/>
    <w:rsid w:val="00D1735A"/>
    <w:rsid w:val="00D47219"/>
    <w:rsid w:val="00D60980"/>
    <w:rsid w:val="00DA1EC4"/>
    <w:rsid w:val="00DB1F20"/>
    <w:rsid w:val="00DB33E3"/>
    <w:rsid w:val="00E01EFF"/>
    <w:rsid w:val="00E46E39"/>
    <w:rsid w:val="00E5781E"/>
    <w:rsid w:val="00E65BC5"/>
    <w:rsid w:val="00E818E0"/>
    <w:rsid w:val="00E84FF0"/>
    <w:rsid w:val="00E94543"/>
    <w:rsid w:val="00EA1BD7"/>
    <w:rsid w:val="00EA3E9C"/>
    <w:rsid w:val="00ED5D68"/>
    <w:rsid w:val="00F155A5"/>
    <w:rsid w:val="00F2490E"/>
    <w:rsid w:val="00F35CA2"/>
    <w:rsid w:val="00F35D12"/>
    <w:rsid w:val="00F70C8F"/>
    <w:rsid w:val="00F86AEB"/>
    <w:rsid w:val="00F908CB"/>
    <w:rsid w:val="00FC693F"/>
    <w:rsid w:val="00FD2248"/>
    <w:rsid w:val="00FE5216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E4D5E"/>
  <w14:defaultImageDpi w14:val="300"/>
  <w15:docId w15:val="{BA498275-6513-4FBF-926E-2532171A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20A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8837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3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xchristi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azione@aim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rezionepaxchris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mc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10</Pages>
  <Words>1836</Words>
  <Characters>11643</Characters>
  <Application>Microsoft Office Word</Application>
  <DocSecurity>0</DocSecurity>
  <Lines>332</Lines>
  <Paragraphs>313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Giuliana La Spada</cp:lastModifiedBy>
  <cp:revision>64</cp:revision>
  <dcterms:created xsi:type="dcterms:W3CDTF">2026-02-24T17:04:00Z</dcterms:created>
  <dcterms:modified xsi:type="dcterms:W3CDTF">2026-03-17T16:27:00Z</dcterms:modified>
  <cp:category/>
</cp:coreProperties>
</file>